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left="142" w:hanging="142"/>
        <w:jc w:val="center"/>
        <w:rPr>
          <w:sz w:val="26"/>
          <w:szCs w:val="26"/>
        </w:rPr>
      </w:pPr>
      <w:r>
        <w:rPr>
          <w:rFonts w:ascii="Times New Roman" w:eastAsia="Times New Roman" w:hAnsi="Times New Roman" w:cs="Times New Roman"/>
          <w:sz w:val="26"/>
          <w:szCs w:val="26"/>
        </w:rPr>
        <w:t>ПОСТАНОВЛЕНИЕ</w:t>
      </w:r>
    </w:p>
    <w:p>
      <w:pPr>
        <w:spacing w:before="0" w:after="0"/>
        <w:ind w:left="142" w:hanging="142"/>
        <w:jc w:val="center"/>
        <w:rPr>
          <w:sz w:val="26"/>
          <w:szCs w:val="26"/>
        </w:rPr>
      </w:pPr>
      <w:r>
        <w:rPr>
          <w:rFonts w:ascii="Times New Roman" w:eastAsia="Times New Roman" w:hAnsi="Times New Roman" w:cs="Times New Roman"/>
          <w:sz w:val="26"/>
          <w:szCs w:val="26"/>
        </w:rPr>
        <w:t>о назначении административного наказания</w:t>
      </w:r>
    </w:p>
    <w:p>
      <w:pPr>
        <w:spacing w:before="0" w:after="0"/>
        <w:ind w:firstLine="709"/>
        <w:jc w:val="both"/>
        <w:rPr>
          <w:sz w:val="26"/>
          <w:szCs w:val="26"/>
        </w:rPr>
      </w:pPr>
    </w:p>
    <w:p>
      <w:pPr>
        <w:spacing w:before="0" w:after="0"/>
        <w:jc w:val="both"/>
        <w:rPr>
          <w:sz w:val="26"/>
          <w:szCs w:val="26"/>
        </w:rPr>
      </w:pP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11</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июня 2026</w:t>
      </w:r>
      <w:r>
        <w:rPr>
          <w:rFonts w:ascii="Times New Roman" w:eastAsia="Times New Roman" w:hAnsi="Times New Roman" w:cs="Times New Roman"/>
          <w:sz w:val="26"/>
          <w:szCs w:val="26"/>
        </w:rPr>
        <w:t xml:space="preserve"> года</w:t>
      </w:r>
    </w:p>
    <w:p>
      <w:pPr>
        <w:spacing w:before="0" w:after="0"/>
        <w:jc w:val="both"/>
        <w:rPr>
          <w:sz w:val="26"/>
          <w:szCs w:val="26"/>
        </w:rPr>
      </w:pPr>
    </w:p>
    <w:p>
      <w:pPr>
        <w:spacing w:before="0" w:after="0"/>
        <w:jc w:val="both"/>
        <w:rPr>
          <w:sz w:val="26"/>
          <w:szCs w:val="26"/>
        </w:rPr>
      </w:pPr>
      <w:r>
        <w:rPr>
          <w:sz w:val="26"/>
          <w:szCs w:val="26"/>
        </w:rPr>
        <w:tab/>
      </w:r>
      <w:r>
        <w:rPr>
          <w:rFonts w:ascii="Times New Roman" w:eastAsia="Times New Roman" w:hAnsi="Times New Roman" w:cs="Times New Roman"/>
          <w:sz w:val="26"/>
          <w:szCs w:val="26"/>
        </w:rPr>
        <w:t>резолютивная часть постановления объявлена 08.06.2026</w:t>
      </w:r>
    </w:p>
    <w:p>
      <w:pPr>
        <w:spacing w:before="0" w:after="0"/>
        <w:jc w:val="both"/>
        <w:rPr>
          <w:sz w:val="26"/>
          <w:szCs w:val="26"/>
        </w:rPr>
      </w:pPr>
      <w:r>
        <w:rPr>
          <w:sz w:val="26"/>
          <w:szCs w:val="26"/>
        </w:rPr>
        <w:tab/>
      </w:r>
      <w:r>
        <w:rPr>
          <w:rFonts w:ascii="Times New Roman" w:eastAsia="Times New Roman" w:hAnsi="Times New Roman" w:cs="Times New Roman"/>
          <w:sz w:val="26"/>
          <w:szCs w:val="26"/>
        </w:rPr>
        <w:t>мотивированное постановление составлено 11.06.2026</w:t>
      </w:r>
    </w:p>
    <w:p>
      <w:pPr>
        <w:spacing w:before="0" w:after="0"/>
        <w:ind w:firstLine="709"/>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 xml:space="preserve">Мировой судья судебного участка №3 Ханты-Мансийского судебного района Ханты-Мансийского автономного округа-Югры Миненко Ю.Б., </w:t>
      </w:r>
    </w:p>
    <w:p>
      <w:pPr>
        <w:spacing w:before="0" w:after="0"/>
        <w:ind w:firstLine="708"/>
        <w:jc w:val="both"/>
        <w:rPr>
          <w:sz w:val="26"/>
          <w:szCs w:val="26"/>
        </w:rPr>
      </w:pPr>
      <w:r>
        <w:rPr>
          <w:rFonts w:ascii="Times New Roman" w:eastAsia="Times New Roman" w:hAnsi="Times New Roman" w:cs="Times New Roman"/>
          <w:sz w:val="26"/>
          <w:szCs w:val="26"/>
        </w:rPr>
        <w:t xml:space="preserve">с участием защитника </w:t>
      </w:r>
      <w:r>
        <w:rPr>
          <w:rFonts w:ascii="Times New Roman" w:eastAsia="Times New Roman" w:hAnsi="Times New Roman" w:cs="Times New Roman"/>
          <w:sz w:val="26"/>
          <w:szCs w:val="26"/>
        </w:rPr>
        <w:t>Цыбина</w:t>
      </w:r>
      <w:r>
        <w:rPr>
          <w:rFonts w:ascii="Times New Roman" w:eastAsia="Times New Roman" w:hAnsi="Times New Roman" w:cs="Times New Roman"/>
          <w:sz w:val="26"/>
          <w:szCs w:val="26"/>
        </w:rPr>
        <w:t xml:space="preserve"> С.И., действу</w:t>
      </w:r>
      <w:r>
        <w:rPr>
          <w:rFonts w:ascii="Times New Roman" w:eastAsia="Times New Roman" w:hAnsi="Times New Roman" w:cs="Times New Roman"/>
          <w:sz w:val="26"/>
          <w:szCs w:val="26"/>
        </w:rPr>
        <w:t>ющего на основании доверенности</w:t>
      </w:r>
      <w:r>
        <w:rPr>
          <w:rFonts w:ascii="Times New Roman" w:eastAsia="Times New Roman" w:hAnsi="Times New Roman" w:cs="Times New Roman"/>
          <w:sz w:val="26"/>
          <w:szCs w:val="26"/>
        </w:rPr>
        <w:t xml:space="preserve"> от 09.01.2023</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действительной до 09.01.2028,</w:t>
      </w:r>
      <w:r>
        <w:rPr>
          <w:rFonts w:ascii="Times New Roman" w:eastAsia="Times New Roman" w:hAnsi="Times New Roman" w:cs="Times New Roman"/>
          <w:sz w:val="26"/>
          <w:szCs w:val="26"/>
        </w:rPr>
        <w:t xml:space="preserve"> помощника Ханты-Мансийского межрайонного прокурора Серебрякова Ф.С.,</w:t>
      </w:r>
    </w:p>
    <w:p>
      <w:pPr>
        <w:spacing w:before="0" w:after="0"/>
        <w:ind w:firstLine="708"/>
        <w:jc w:val="both"/>
        <w:rPr>
          <w:sz w:val="26"/>
          <w:szCs w:val="26"/>
        </w:rPr>
      </w:pPr>
      <w:r>
        <w:rPr>
          <w:rFonts w:ascii="Times New Roman" w:eastAsia="Times New Roman" w:hAnsi="Times New Roman" w:cs="Times New Roman"/>
          <w:sz w:val="26"/>
          <w:szCs w:val="26"/>
        </w:rPr>
        <w:t>рассмотрев в открытом судебном заседании в помещении судебного участка №3 Ханты-Мансийского судебного района дело об администрати</w:t>
      </w:r>
      <w:r>
        <w:rPr>
          <w:rFonts w:ascii="Times New Roman" w:eastAsia="Times New Roman" w:hAnsi="Times New Roman" w:cs="Times New Roman"/>
          <w:sz w:val="26"/>
          <w:szCs w:val="26"/>
        </w:rPr>
        <w:t>вном правонарушении №5-</w:t>
      </w:r>
      <w:r>
        <w:rPr>
          <w:rFonts w:ascii="Times New Roman" w:eastAsia="Times New Roman" w:hAnsi="Times New Roman" w:cs="Times New Roman"/>
          <w:sz w:val="26"/>
          <w:szCs w:val="26"/>
        </w:rPr>
        <w:t>323-2803/2026</w:t>
      </w:r>
      <w:r>
        <w:rPr>
          <w:rFonts w:ascii="Times New Roman" w:eastAsia="Times New Roman" w:hAnsi="Times New Roman" w:cs="Times New Roman"/>
          <w:sz w:val="26"/>
          <w:szCs w:val="26"/>
        </w:rPr>
        <w:t xml:space="preserve">, возбужденное по ч.1 ст.20.35 КоАП РФ в отношении должностного лица –директора </w:t>
      </w:r>
      <w:r>
        <w:rPr>
          <w:rFonts w:ascii="Times New Roman" w:eastAsia="Times New Roman" w:hAnsi="Times New Roman" w:cs="Times New Roman"/>
          <w:sz w:val="26"/>
          <w:szCs w:val="26"/>
        </w:rPr>
        <w:t>Муниципального бюджетного образовательного учреждения «Средняя общеобразовательна</w:t>
      </w:r>
      <w:r>
        <w:rPr>
          <w:rFonts w:ascii="Times New Roman" w:eastAsia="Times New Roman" w:hAnsi="Times New Roman" w:cs="Times New Roman"/>
          <w:sz w:val="26"/>
          <w:szCs w:val="26"/>
        </w:rPr>
        <w:t xml:space="preserve">я школа №5 имени </w:t>
      </w:r>
      <w:r>
        <w:rPr>
          <w:rFonts w:ascii="Times New Roman" w:eastAsia="Times New Roman" w:hAnsi="Times New Roman" w:cs="Times New Roman"/>
          <w:sz w:val="26"/>
          <w:szCs w:val="26"/>
        </w:rPr>
        <w:t>Безноскова</w:t>
      </w:r>
      <w:r>
        <w:rPr>
          <w:rFonts w:ascii="Times New Roman" w:eastAsia="Times New Roman" w:hAnsi="Times New Roman" w:cs="Times New Roman"/>
          <w:sz w:val="26"/>
          <w:szCs w:val="26"/>
        </w:rPr>
        <w:t xml:space="preserve"> Ивана Захаровича</w:t>
      </w:r>
      <w:r>
        <w:rPr>
          <w:rFonts w:ascii="Times New Roman" w:eastAsia="Times New Roman" w:hAnsi="Times New Roman" w:cs="Times New Roman"/>
          <w:sz w:val="26"/>
          <w:szCs w:val="26"/>
        </w:rPr>
        <w:t xml:space="preserve">» Кузьменковой Валентины Михайловны, </w:t>
      </w:r>
      <w:r>
        <w:rPr>
          <w:rStyle w:val="cat-UserDefinedgrp-42rplc-14"/>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сведений о привлечении к административной ответственности не представлено, </w:t>
      </w:r>
    </w:p>
    <w:p>
      <w:pPr>
        <w:spacing w:before="0" w:after="0"/>
        <w:ind w:firstLine="709"/>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у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r>
        <w:rPr>
          <w:rFonts w:ascii="Times New Roman" w:eastAsia="Times New Roman" w:hAnsi="Times New Roman" w:cs="Times New Roman"/>
          <w:sz w:val="26"/>
          <w:szCs w:val="26"/>
        </w:rPr>
        <w:t>:</w:t>
      </w:r>
    </w:p>
    <w:p>
      <w:pPr>
        <w:spacing w:before="0" w:after="0"/>
        <w:ind w:firstLine="709"/>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Кузьменкова В.М.</w:t>
      </w:r>
      <w:r>
        <w:rPr>
          <w:rFonts w:ascii="Times New Roman" w:eastAsia="Times New Roman" w:hAnsi="Times New Roman" w:cs="Times New Roman"/>
          <w:sz w:val="26"/>
          <w:szCs w:val="26"/>
        </w:rPr>
        <w:t xml:space="preserve">, являясь должностным лицом – </w:t>
      </w:r>
      <w:r>
        <w:rPr>
          <w:rFonts w:ascii="Times New Roman" w:eastAsia="Times New Roman" w:hAnsi="Times New Roman" w:cs="Times New Roman"/>
          <w:sz w:val="26"/>
          <w:szCs w:val="26"/>
        </w:rPr>
        <w:t>директором Муниципального бюджетного образовательного учреждения «Средняя общеобразовательна</w:t>
      </w:r>
      <w:r>
        <w:rPr>
          <w:rFonts w:ascii="Times New Roman" w:eastAsia="Times New Roman" w:hAnsi="Times New Roman" w:cs="Times New Roman"/>
          <w:sz w:val="26"/>
          <w:szCs w:val="26"/>
        </w:rPr>
        <w:t xml:space="preserve">я школа №5 имени </w:t>
      </w:r>
      <w:r>
        <w:rPr>
          <w:rFonts w:ascii="Times New Roman" w:eastAsia="Times New Roman" w:hAnsi="Times New Roman" w:cs="Times New Roman"/>
          <w:sz w:val="26"/>
          <w:szCs w:val="26"/>
        </w:rPr>
        <w:t>Безноскова</w:t>
      </w:r>
      <w:r>
        <w:rPr>
          <w:rFonts w:ascii="Times New Roman" w:eastAsia="Times New Roman" w:hAnsi="Times New Roman" w:cs="Times New Roman"/>
          <w:sz w:val="26"/>
          <w:szCs w:val="26"/>
        </w:rPr>
        <w:t xml:space="preserve"> Ивана Захаровича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0.03.2026</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находясь по месту исполнения своих должностных обязанностей по адресу: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Свердлова</w:t>
      </w:r>
      <w:r>
        <w:rPr>
          <w:rFonts w:ascii="Times New Roman" w:eastAsia="Times New Roman" w:hAnsi="Times New Roman" w:cs="Times New Roman"/>
          <w:sz w:val="26"/>
          <w:szCs w:val="26"/>
        </w:rPr>
        <w:t xml:space="preserve"> д.27</w:t>
      </w:r>
      <w:r>
        <w:rPr>
          <w:rFonts w:ascii="Times New Roman" w:eastAsia="Times New Roman" w:hAnsi="Times New Roman" w:cs="Times New Roman"/>
          <w:sz w:val="26"/>
          <w:szCs w:val="26"/>
        </w:rPr>
        <w:t xml:space="preserve">, вследствие ненадлежащего исполнения своих должностных </w:t>
      </w:r>
      <w:r>
        <w:rPr>
          <w:rFonts w:ascii="Times New Roman" w:eastAsia="Times New Roman" w:hAnsi="Times New Roman" w:cs="Times New Roman"/>
          <w:sz w:val="26"/>
          <w:szCs w:val="26"/>
        </w:rPr>
        <w:t xml:space="preserve">обязанностей руководителя </w:t>
      </w:r>
      <w:r>
        <w:rPr>
          <w:rFonts w:ascii="Times New Roman" w:eastAsia="Times New Roman" w:hAnsi="Times New Roman" w:cs="Times New Roman"/>
          <w:sz w:val="26"/>
          <w:szCs w:val="26"/>
        </w:rPr>
        <w:t xml:space="preserve">образовательного </w:t>
      </w:r>
      <w:r>
        <w:rPr>
          <w:rFonts w:ascii="Times New Roman" w:eastAsia="Times New Roman" w:hAnsi="Times New Roman" w:cs="Times New Roman"/>
          <w:sz w:val="26"/>
          <w:szCs w:val="26"/>
        </w:rPr>
        <w:t xml:space="preserve">Учреждения, </w:t>
      </w:r>
      <w:r>
        <w:rPr>
          <w:rFonts w:ascii="Times New Roman" w:eastAsia="Times New Roman" w:hAnsi="Times New Roman" w:cs="Times New Roman"/>
          <w:sz w:val="26"/>
          <w:szCs w:val="26"/>
        </w:rPr>
        <w:t>в нарушение</w:t>
      </w:r>
      <w:r>
        <w:rPr>
          <w:rFonts w:ascii="Times New Roman" w:eastAsia="Times New Roman" w:hAnsi="Times New Roman" w:cs="Times New Roman"/>
          <w:sz w:val="26"/>
          <w:szCs w:val="26"/>
        </w:rPr>
        <w:t xml:space="preserve"> требований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подп</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«н» п.24, п.31</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постановления Правительства Российской Федерации от 02.08.2019 №1006 «</w:t>
      </w:r>
      <w:r>
        <w:rPr>
          <w:rFonts w:ascii="Times New Roman" w:eastAsia="Times New Roman" w:hAnsi="Times New Roman" w:cs="Times New Roman"/>
          <w:sz w:val="26"/>
          <w:szCs w:val="26"/>
        </w:rPr>
        <w:t xml:space="preserve">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w:t>
      </w:r>
      <w:r>
        <w:rPr>
          <w:rFonts w:ascii="Times New Roman" w:eastAsia="Times New Roman" w:hAnsi="Times New Roman" w:cs="Times New Roman"/>
          <w:sz w:val="26"/>
          <w:szCs w:val="26"/>
        </w:rPr>
        <w:t>в ходе</w:t>
      </w:r>
      <w:r>
        <w:rPr>
          <w:rFonts w:ascii="Times New Roman" w:eastAsia="Times New Roman" w:hAnsi="Times New Roman" w:cs="Times New Roman"/>
          <w:sz w:val="26"/>
          <w:szCs w:val="26"/>
        </w:rPr>
        <w:t xml:space="preserve"> проверки </w:t>
      </w:r>
      <w:r>
        <w:rPr>
          <w:rFonts w:ascii="Times New Roman" w:eastAsia="Times New Roman" w:hAnsi="Times New Roman" w:cs="Times New Roman"/>
          <w:sz w:val="26"/>
          <w:szCs w:val="26"/>
        </w:rPr>
        <w:t xml:space="preserve">Ханты-Мансийской межрайонной прокуратуры </w:t>
      </w:r>
      <w:r>
        <w:rPr>
          <w:rFonts w:ascii="Times New Roman" w:eastAsia="Times New Roman" w:hAnsi="Times New Roman" w:cs="Times New Roman"/>
          <w:sz w:val="26"/>
          <w:szCs w:val="26"/>
        </w:rPr>
        <w:t xml:space="preserve">не </w:t>
      </w:r>
      <w:r>
        <w:rPr>
          <w:rFonts w:ascii="Times New Roman" w:eastAsia="Times New Roman" w:hAnsi="Times New Roman" w:cs="Times New Roman"/>
          <w:sz w:val="26"/>
          <w:szCs w:val="26"/>
        </w:rPr>
        <w:t xml:space="preserve">организовала оперативное информирование лиц, находящихся на объекте (территории), о необходимости эвакуации и других действиях, обеспечивающих безопасность людей и предотвращение паники, </w:t>
      </w:r>
      <w:r>
        <w:rPr>
          <w:rFonts w:ascii="Times New Roman" w:eastAsia="Times New Roman" w:hAnsi="Times New Roman" w:cs="Times New Roman"/>
          <w:sz w:val="26"/>
          <w:szCs w:val="26"/>
        </w:rPr>
        <w:t xml:space="preserve">а также </w:t>
      </w:r>
      <w:r>
        <w:rPr>
          <w:rFonts w:ascii="Times New Roman" w:eastAsia="Times New Roman" w:hAnsi="Times New Roman" w:cs="Times New Roman"/>
          <w:sz w:val="26"/>
          <w:szCs w:val="26"/>
        </w:rPr>
        <w:t xml:space="preserve">не организовала осуществление мероприятий по организации взаимодействия с территориальными органами Федеральной службы войск национальной гвардии, </w:t>
      </w:r>
      <w:r>
        <w:rPr>
          <w:rFonts w:ascii="Times New Roman" w:eastAsia="Times New Roman" w:hAnsi="Times New Roman" w:cs="Times New Roman"/>
          <w:sz w:val="26"/>
          <w:szCs w:val="26"/>
        </w:rPr>
        <w:t>чем совершила правонарушение, предусмотренное ч.1 ст.20.35 КоАП РФ.</w:t>
      </w:r>
    </w:p>
    <w:p>
      <w:pPr>
        <w:spacing w:before="0" w:after="0"/>
        <w:ind w:firstLine="708"/>
        <w:jc w:val="both"/>
        <w:rPr>
          <w:sz w:val="26"/>
          <w:szCs w:val="26"/>
        </w:rPr>
      </w:pPr>
      <w:r>
        <w:rPr>
          <w:rFonts w:ascii="Times New Roman" w:eastAsia="Times New Roman" w:hAnsi="Times New Roman" w:cs="Times New Roman"/>
          <w:sz w:val="26"/>
          <w:szCs w:val="26"/>
        </w:rPr>
        <w:t>Кузьменкова В.М.</w:t>
      </w:r>
      <w:r>
        <w:rPr>
          <w:rFonts w:ascii="Times New Roman" w:eastAsia="Times New Roman" w:hAnsi="Times New Roman" w:cs="Times New Roman"/>
          <w:sz w:val="26"/>
          <w:szCs w:val="26"/>
        </w:rPr>
        <w:t xml:space="preserve"> в судебное заседание не явилась, </w:t>
      </w:r>
      <w:r>
        <w:rPr>
          <w:rFonts w:ascii="Times New Roman" w:eastAsia="Times New Roman" w:hAnsi="Times New Roman" w:cs="Times New Roman"/>
          <w:sz w:val="26"/>
          <w:szCs w:val="26"/>
        </w:rPr>
        <w:t>о месте и времени судебного заседания извещена надлежащим образом, об отложении судебного заседания не ходатайствовала.</w:t>
      </w:r>
    </w:p>
    <w:p>
      <w:pPr>
        <w:spacing w:before="0" w:after="0"/>
        <w:ind w:firstLine="708"/>
        <w:jc w:val="both"/>
        <w:rPr>
          <w:sz w:val="26"/>
          <w:szCs w:val="26"/>
        </w:rPr>
      </w:pPr>
      <w:r>
        <w:rPr>
          <w:rFonts w:ascii="Times New Roman" w:eastAsia="Times New Roman" w:hAnsi="Times New Roman" w:cs="Times New Roman"/>
          <w:sz w:val="26"/>
          <w:szCs w:val="26"/>
        </w:rPr>
        <w:t>Мировой судья, руководствуясь ч.2 ст.25.1 КоАП РФ, счел возможным рассмотреть дело об административном правонарушении в отсутствии Кузьменковой В.М.</w:t>
      </w:r>
    </w:p>
    <w:p>
      <w:pPr>
        <w:spacing w:before="0" w:after="0"/>
        <w:ind w:firstLine="708"/>
        <w:jc w:val="both"/>
        <w:rPr>
          <w:sz w:val="26"/>
          <w:szCs w:val="26"/>
        </w:rPr>
      </w:pPr>
      <w:r>
        <w:rPr>
          <w:rFonts w:ascii="Times New Roman" w:eastAsia="Times New Roman" w:hAnsi="Times New Roman" w:cs="Times New Roman"/>
          <w:sz w:val="26"/>
          <w:szCs w:val="26"/>
        </w:rPr>
        <w:t>Помощник прокурора просил</w:t>
      </w:r>
      <w:r>
        <w:rPr>
          <w:rFonts w:ascii="Times New Roman" w:eastAsia="Times New Roman" w:hAnsi="Times New Roman" w:cs="Times New Roman"/>
          <w:sz w:val="26"/>
          <w:szCs w:val="26"/>
        </w:rPr>
        <w:t xml:space="preserve"> привлечь Кузьменкову В.М. к административной ответственности, указав, что должностным лицом не приняты всевозможные меры к </w:t>
      </w:r>
      <w:r>
        <w:rPr>
          <w:rFonts w:ascii="Times New Roman" w:eastAsia="Times New Roman" w:hAnsi="Times New Roman" w:cs="Times New Roman"/>
          <w:sz w:val="26"/>
          <w:szCs w:val="26"/>
        </w:rPr>
        <w:t>не</w:t>
      </w:r>
      <w:r>
        <w:rPr>
          <w:rFonts w:ascii="Times New Roman" w:eastAsia="Times New Roman" w:hAnsi="Times New Roman" w:cs="Times New Roman"/>
          <w:sz w:val="26"/>
          <w:szCs w:val="26"/>
        </w:rPr>
        <w:t>допущению нарушений законодательства об антитеррористической защищенности возглавляемого ей образовательного учреждения.</w:t>
      </w:r>
    </w:p>
    <w:p>
      <w:pPr>
        <w:spacing w:before="0" w:after="0"/>
        <w:ind w:firstLine="709"/>
        <w:jc w:val="both"/>
        <w:rPr>
          <w:sz w:val="26"/>
          <w:szCs w:val="26"/>
        </w:rPr>
      </w:pPr>
      <w:r>
        <w:rPr>
          <w:rFonts w:ascii="Times New Roman" w:eastAsia="Times New Roman" w:hAnsi="Times New Roman" w:cs="Times New Roman"/>
          <w:sz w:val="26"/>
          <w:szCs w:val="26"/>
        </w:rPr>
        <w:t xml:space="preserve">Выслушав защитника, </w:t>
      </w:r>
      <w:r>
        <w:rPr>
          <w:rFonts w:ascii="Times New Roman" w:eastAsia="Times New Roman" w:hAnsi="Times New Roman" w:cs="Times New Roman"/>
          <w:sz w:val="26"/>
          <w:szCs w:val="26"/>
        </w:rPr>
        <w:t>прокурора,</w:t>
      </w:r>
      <w:r>
        <w:rPr>
          <w:rFonts w:ascii="Times New Roman" w:eastAsia="Times New Roman" w:hAnsi="Times New Roman" w:cs="Times New Roman"/>
          <w:sz w:val="26"/>
          <w:szCs w:val="26"/>
        </w:rPr>
        <w:t xml:space="preserve"> и</w:t>
      </w:r>
      <w:r>
        <w:rPr>
          <w:rFonts w:ascii="Times New Roman" w:eastAsia="Times New Roman" w:hAnsi="Times New Roman" w:cs="Times New Roman"/>
          <w:sz w:val="26"/>
          <w:szCs w:val="26"/>
        </w:rPr>
        <w:t>зучив и проанализировав письменные материалы дела, мировой судья пришел к следующему.</w:t>
      </w:r>
    </w:p>
    <w:p>
      <w:pPr>
        <w:spacing w:before="0" w:after="0"/>
        <w:ind w:firstLine="709"/>
        <w:jc w:val="both"/>
        <w:rPr>
          <w:sz w:val="26"/>
          <w:szCs w:val="26"/>
        </w:rPr>
      </w:pPr>
      <w:r>
        <w:rPr>
          <w:rFonts w:ascii="Times New Roman" w:eastAsia="Times New Roman" w:hAnsi="Times New Roman" w:cs="Times New Roman"/>
          <w:sz w:val="26"/>
          <w:szCs w:val="26"/>
        </w:rPr>
        <w:t>Частью первой ст</w:t>
      </w:r>
      <w:r>
        <w:rPr>
          <w:rFonts w:ascii="Times New Roman" w:eastAsia="Times New Roman" w:hAnsi="Times New Roman" w:cs="Times New Roman"/>
          <w:sz w:val="26"/>
          <w:szCs w:val="26"/>
        </w:rPr>
        <w:t>атьи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20</w:t>
      </w:r>
      <w:r>
        <w:rPr>
          <w:rFonts w:ascii="Times New Roman" w:eastAsia="Times New Roman" w:hAnsi="Times New Roman" w:cs="Times New Roman"/>
          <w:sz w:val="26"/>
          <w:szCs w:val="26"/>
        </w:rPr>
        <w:t xml:space="preserve">.35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предусмотрена административная ответственность за н</w:t>
      </w:r>
      <w:r>
        <w:rPr>
          <w:rFonts w:ascii="Times New Roman" w:eastAsia="Times New Roman" w:hAnsi="Times New Roman" w:cs="Times New Roman"/>
          <w:sz w:val="26"/>
          <w:szCs w:val="26"/>
        </w:rPr>
        <w:t xml:space="preserve">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sub_203502" w:history="1">
        <w:r>
          <w:rPr>
            <w:rFonts w:ascii="Times New Roman" w:eastAsia="Times New Roman" w:hAnsi="Times New Roman" w:cs="Times New Roman"/>
            <w:color w:val="0000EE"/>
            <w:sz w:val="26"/>
            <w:szCs w:val="26"/>
          </w:rPr>
          <w:t>частью 2</w:t>
        </w:r>
      </w:hyperlink>
      <w:r>
        <w:rPr>
          <w:rFonts w:ascii="Times New Roman" w:eastAsia="Times New Roman" w:hAnsi="Times New Roman" w:cs="Times New Roman"/>
          <w:sz w:val="26"/>
          <w:szCs w:val="26"/>
        </w:rPr>
        <w:t xml:space="preserve"> настоящей статьи, </w:t>
      </w:r>
      <w:hyperlink w:anchor="sub_11151" w:history="1">
        <w:r>
          <w:rPr>
            <w:rFonts w:ascii="Times New Roman" w:eastAsia="Times New Roman" w:hAnsi="Times New Roman" w:cs="Times New Roman"/>
            <w:color w:val="0000EE"/>
            <w:sz w:val="26"/>
            <w:szCs w:val="26"/>
          </w:rPr>
          <w:t>статьями 11.15.1</w:t>
        </w:r>
      </w:hyperlink>
      <w:r>
        <w:rPr>
          <w:rFonts w:ascii="Times New Roman" w:eastAsia="Times New Roman" w:hAnsi="Times New Roman" w:cs="Times New Roman"/>
          <w:sz w:val="26"/>
          <w:szCs w:val="26"/>
        </w:rPr>
        <w:t xml:space="preserve"> и </w:t>
      </w:r>
      <w:hyperlink w:anchor="sub_2030" w:history="1">
        <w:r>
          <w:rPr>
            <w:rFonts w:ascii="Times New Roman" w:eastAsia="Times New Roman" w:hAnsi="Times New Roman" w:cs="Times New Roman"/>
            <w:color w:val="0000EE"/>
            <w:sz w:val="26"/>
            <w:szCs w:val="26"/>
          </w:rPr>
          <w:t>20.30</w:t>
        </w:r>
      </w:hyperlink>
      <w:r>
        <w:rPr>
          <w:rFonts w:ascii="Times New Roman" w:eastAsia="Times New Roman" w:hAnsi="Times New Roman" w:cs="Times New Roman"/>
          <w:sz w:val="26"/>
          <w:szCs w:val="26"/>
        </w:rPr>
        <w:t xml:space="preserve"> настоящего Кодекса, если эти действия не содержат признаков уголовно наказуемого деяния.</w:t>
      </w:r>
    </w:p>
    <w:p>
      <w:pPr>
        <w:spacing w:before="0" w:after="0"/>
        <w:ind w:firstLine="709"/>
        <w:jc w:val="both"/>
        <w:rPr>
          <w:sz w:val="26"/>
          <w:szCs w:val="26"/>
        </w:rPr>
      </w:pPr>
      <w:r>
        <w:rPr>
          <w:rFonts w:ascii="Times New Roman" w:eastAsia="Times New Roman" w:hAnsi="Times New Roman" w:cs="Times New Roman"/>
          <w:sz w:val="26"/>
          <w:szCs w:val="26"/>
        </w:rPr>
        <w:t>В силу ч.6 ст.28 Федерального закона от 29.12.2012 №273-Ф3 «Об образовании в Российской Федерации» образовательная организация обязана создавать безопасные условия обучения,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pPr>
        <w:spacing w:before="0" w:after="0"/>
        <w:ind w:firstLine="708"/>
        <w:jc w:val="both"/>
        <w:rPr>
          <w:sz w:val="26"/>
          <w:szCs w:val="26"/>
        </w:rPr>
      </w:pPr>
      <w:r>
        <w:rPr>
          <w:rFonts w:ascii="Times New Roman" w:eastAsia="Times New Roman" w:hAnsi="Times New Roman" w:cs="Times New Roman"/>
          <w:sz w:val="26"/>
          <w:szCs w:val="26"/>
        </w:rPr>
        <w:t xml:space="preserve">Согласно п.6 ст.3 Федерального закона от 06.03.2006 №35-ФЗ «О противодействии терроризму» </w:t>
      </w:r>
      <w:r>
        <w:rPr>
          <w:rFonts w:ascii="Times New Roman" w:eastAsia="Times New Roman" w:hAnsi="Times New Roman" w:cs="Times New Roman"/>
          <w:sz w:val="26"/>
          <w:szCs w:val="26"/>
        </w:rPr>
        <w:t>антитеррористическая защищенность объекта (территории)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это </w:t>
      </w:r>
      <w:r>
        <w:rPr>
          <w:rFonts w:ascii="Times New Roman" w:eastAsia="Times New Roman" w:hAnsi="Times New Roman" w:cs="Times New Roman"/>
          <w:sz w:val="26"/>
          <w:szCs w:val="26"/>
        </w:rPr>
        <w:t>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федеральной территории,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п.4 ч.2 ст.5 </w:t>
      </w:r>
      <w:r>
        <w:rPr>
          <w:rFonts w:ascii="Times New Roman" w:eastAsia="Times New Roman" w:hAnsi="Times New Roman" w:cs="Times New Roman"/>
          <w:sz w:val="26"/>
          <w:szCs w:val="26"/>
        </w:rPr>
        <w:t xml:space="preserve">указанного </w:t>
      </w:r>
      <w:r>
        <w:rPr>
          <w:rFonts w:ascii="Times New Roman" w:eastAsia="Times New Roman" w:hAnsi="Times New Roman" w:cs="Times New Roman"/>
          <w:sz w:val="26"/>
          <w:szCs w:val="26"/>
        </w:rPr>
        <w:t xml:space="preserve">Федерального закона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равительство Российской Федерации </w:t>
      </w:r>
      <w:r>
        <w:rPr>
          <w:rFonts w:ascii="Times New Roman" w:eastAsia="Times New Roman" w:hAnsi="Times New Roman" w:cs="Times New Roman"/>
          <w:sz w:val="26"/>
          <w:szCs w:val="26"/>
        </w:rPr>
        <w:t xml:space="preserve">устанавливает обязательные для выполнения </w:t>
      </w:r>
      <w:hyperlink r:id="rId4" w:anchor="/multilink/12145408/paragraph/29366/number/0" w:history="1">
        <w:r>
          <w:rPr>
            <w:rFonts w:ascii="Times New Roman" w:eastAsia="Times New Roman" w:hAnsi="Times New Roman" w:cs="Times New Roman"/>
            <w:color w:val="0000EE"/>
            <w:sz w:val="26"/>
            <w:szCs w:val="26"/>
          </w:rPr>
          <w:t>требования</w:t>
        </w:r>
      </w:hyperlink>
      <w:r>
        <w:rPr>
          <w:rFonts w:ascii="Times New Roman" w:eastAsia="Times New Roman" w:hAnsi="Times New Roman" w:cs="Times New Roman"/>
          <w:sz w:val="26"/>
          <w:szCs w:val="26"/>
        </w:rPr>
        <w:t xml:space="preserve"> к антитеррористической защищенности объектов (территорий), категории объектов (территорий), </w:t>
      </w:r>
      <w:hyperlink r:id="rId4" w:anchor="/document/70552494/entry/1000" w:history="1">
        <w:r>
          <w:rPr>
            <w:rFonts w:ascii="Times New Roman" w:eastAsia="Times New Roman" w:hAnsi="Times New Roman" w:cs="Times New Roman"/>
            <w:color w:val="0000EE"/>
            <w:sz w:val="26"/>
            <w:szCs w:val="26"/>
          </w:rPr>
          <w:t>порядок</w:t>
        </w:r>
      </w:hyperlink>
      <w:r>
        <w:rPr>
          <w:rFonts w:ascii="Times New Roman" w:eastAsia="Times New Roman" w:hAnsi="Times New Roman" w:cs="Times New Roman"/>
          <w:sz w:val="26"/>
          <w:szCs w:val="26"/>
        </w:rPr>
        <w:t xml:space="preserve"> разработки указанных требований и контроля за их выполнением, порядок разработки и </w:t>
      </w:r>
      <w:hyperlink r:id="rId4" w:anchor="/multilink/12145408/paragraph/29366/number/2" w:history="1">
        <w:r>
          <w:rPr>
            <w:rFonts w:ascii="Times New Roman" w:eastAsia="Times New Roman" w:hAnsi="Times New Roman" w:cs="Times New Roman"/>
            <w:color w:val="0000EE"/>
            <w:sz w:val="26"/>
            <w:szCs w:val="26"/>
          </w:rPr>
          <w:t>форму</w:t>
        </w:r>
      </w:hyperlink>
      <w:r>
        <w:rPr>
          <w:rFonts w:ascii="Times New Roman" w:eastAsia="Times New Roman" w:hAnsi="Times New Roman" w:cs="Times New Roman"/>
          <w:sz w:val="26"/>
          <w:szCs w:val="26"/>
        </w:rPr>
        <w:t xml:space="preserve">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pPr>
        <w:spacing w:before="0" w:after="0"/>
        <w:ind w:firstLine="708"/>
        <w:jc w:val="both"/>
        <w:rPr>
          <w:sz w:val="26"/>
          <w:szCs w:val="26"/>
        </w:rPr>
      </w:pPr>
      <w:r>
        <w:rPr>
          <w:rFonts w:ascii="Times New Roman" w:eastAsia="Times New Roman" w:hAnsi="Times New Roman" w:cs="Times New Roman"/>
          <w:sz w:val="26"/>
          <w:szCs w:val="26"/>
        </w:rPr>
        <w:t xml:space="preserve">Согласно </w:t>
      </w:r>
      <w:r>
        <w:rPr>
          <w:rFonts w:ascii="Times New Roman" w:eastAsia="Times New Roman" w:hAnsi="Times New Roman" w:cs="Times New Roman"/>
          <w:sz w:val="26"/>
          <w:szCs w:val="26"/>
        </w:rPr>
        <w:t>подп</w:t>
      </w:r>
      <w:r>
        <w:rPr>
          <w:rFonts w:ascii="Times New Roman" w:eastAsia="Times New Roman" w:hAnsi="Times New Roman" w:cs="Times New Roman"/>
          <w:sz w:val="26"/>
          <w:szCs w:val="26"/>
        </w:rPr>
        <w:t>.«г» п.20 постановления</w:t>
      </w:r>
      <w:r>
        <w:rPr>
          <w:rFonts w:ascii="Times New Roman" w:eastAsia="Times New Roman" w:hAnsi="Times New Roman" w:cs="Times New Roman"/>
          <w:sz w:val="26"/>
          <w:szCs w:val="26"/>
        </w:rPr>
        <w:t xml:space="preserve"> Правительства РФ от 02.08.2019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ресечение попыток </w:t>
      </w:r>
      <w:r>
        <w:rPr>
          <w:rFonts w:ascii="Times New Roman" w:eastAsia="Times New Roman" w:hAnsi="Times New Roman" w:cs="Times New Roman"/>
          <w:sz w:val="26"/>
          <w:szCs w:val="26"/>
        </w:rPr>
        <w:t>совершения террористических актов на объектах (территориях) достигается посредством: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pPr>
        <w:spacing w:before="0" w:after="0"/>
        <w:ind w:firstLine="708"/>
        <w:jc w:val="both"/>
        <w:rPr>
          <w:sz w:val="26"/>
          <w:szCs w:val="26"/>
        </w:rPr>
      </w:pPr>
      <w:r>
        <w:rPr>
          <w:rFonts w:ascii="Times New Roman" w:eastAsia="Times New Roman" w:hAnsi="Times New Roman" w:cs="Times New Roman"/>
          <w:sz w:val="26"/>
          <w:szCs w:val="26"/>
        </w:rPr>
        <w:t>Минимизация возможных последствий и ликвидация угрозы террористических актов на объектах (территориях) достигается посредством: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подп</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д» п.21 постановления Правительства №1006.</w:t>
      </w:r>
    </w:p>
    <w:p>
      <w:pPr>
        <w:spacing w:before="0" w:after="0"/>
        <w:ind w:firstLine="708"/>
        <w:jc w:val="both"/>
        <w:rPr>
          <w:sz w:val="26"/>
          <w:szCs w:val="26"/>
        </w:rPr>
      </w:pPr>
      <w:r>
        <w:rPr>
          <w:rFonts w:ascii="Times New Roman" w:eastAsia="Times New Roman" w:hAnsi="Times New Roman" w:cs="Times New Roman"/>
          <w:sz w:val="26"/>
          <w:szCs w:val="26"/>
        </w:rPr>
        <w:t xml:space="preserve">В силу требований </w:t>
      </w:r>
      <w:r>
        <w:rPr>
          <w:rFonts w:ascii="Times New Roman" w:eastAsia="Times New Roman" w:hAnsi="Times New Roman" w:cs="Times New Roman"/>
          <w:sz w:val="26"/>
          <w:szCs w:val="26"/>
        </w:rPr>
        <w:t>подп</w:t>
      </w:r>
      <w:r>
        <w:rPr>
          <w:rFonts w:ascii="Times New Roman" w:eastAsia="Times New Roman" w:hAnsi="Times New Roman" w:cs="Times New Roman"/>
          <w:sz w:val="26"/>
          <w:szCs w:val="26"/>
        </w:rPr>
        <w:t>.«д» п.24 постановления Правительства РФ №1006 в целях обеспечения антитеррористической защищенности объектов (территорий), отнесенных к четвертой категории опасности, осуществляются следующие мероприятия: оборудование объектов (территорий)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pPr>
        <w:spacing w:before="0" w:after="0"/>
        <w:ind w:firstLine="708"/>
        <w:jc w:val="both"/>
        <w:rPr>
          <w:sz w:val="26"/>
          <w:szCs w:val="26"/>
        </w:rPr>
      </w:pPr>
      <w:r>
        <w:rPr>
          <w:rFonts w:ascii="Times New Roman" w:eastAsia="Times New Roman" w:hAnsi="Times New Roman" w:cs="Times New Roman"/>
          <w:sz w:val="26"/>
          <w:szCs w:val="26"/>
        </w:rPr>
        <w:t>Система оповещения и управления эвакуацией людей на объекте (территории) должна обеспечивать оперативное информирование лиц, находящихся на объекте (территории), о необходимости эвакуации и других действиях, обеспечивающих безопасность людей и предотвращение паники (п.31 постановления Правительства РФ №1006).</w:t>
      </w:r>
    </w:p>
    <w:p>
      <w:pPr>
        <w:spacing w:before="0" w:after="0"/>
        <w:ind w:firstLine="708"/>
        <w:jc w:val="both"/>
        <w:rPr>
          <w:sz w:val="26"/>
          <w:szCs w:val="26"/>
        </w:rPr>
      </w:pPr>
      <w:r>
        <w:rPr>
          <w:rFonts w:ascii="Times New Roman" w:eastAsia="Times New Roman" w:hAnsi="Times New Roman" w:cs="Times New Roman"/>
          <w:sz w:val="26"/>
          <w:szCs w:val="26"/>
        </w:rPr>
        <w:t xml:space="preserve">Согласно </w:t>
      </w:r>
      <w:r>
        <w:rPr>
          <w:rFonts w:ascii="Times New Roman" w:eastAsia="Times New Roman" w:hAnsi="Times New Roman" w:cs="Times New Roman"/>
          <w:sz w:val="26"/>
          <w:szCs w:val="26"/>
        </w:rPr>
        <w:t>подп</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«з» п.19 постановления Правительства №1006 выявление потенциальных нарушителей установленных на объектах (территориях) пропускного и </w:t>
      </w:r>
      <w:r>
        <w:rPr>
          <w:rFonts w:ascii="Times New Roman" w:eastAsia="Times New Roman" w:hAnsi="Times New Roman" w:cs="Times New Roman"/>
          <w:sz w:val="26"/>
          <w:szCs w:val="26"/>
        </w:rPr>
        <w:t>внутриобъектового</w:t>
      </w:r>
      <w:r>
        <w:rPr>
          <w:rFonts w:ascii="Times New Roman" w:eastAsia="Times New Roman" w:hAnsi="Times New Roman" w:cs="Times New Roman"/>
          <w:sz w:val="26"/>
          <w:szCs w:val="26"/>
        </w:rPr>
        <w:t xml:space="preserve"> режимов и (или) признаков подготовки или совершения террористического акта обеспечивается путем: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pPr>
        <w:spacing w:before="0" w:after="0"/>
        <w:ind w:firstLine="708"/>
        <w:jc w:val="both"/>
        <w:rPr>
          <w:sz w:val="26"/>
          <w:szCs w:val="26"/>
        </w:rPr>
      </w:pPr>
      <w:r>
        <w:rPr>
          <w:rFonts w:ascii="Times New Roman" w:eastAsia="Times New Roman" w:hAnsi="Times New Roman" w:cs="Times New Roman"/>
          <w:sz w:val="26"/>
          <w:szCs w:val="26"/>
        </w:rPr>
        <w:t>В целях обеспечения антитеррористической защищенности объектов (территорий), осуществляются мероприятия по организации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w:t>
      </w:r>
      <w:r>
        <w:rPr>
          <w:rFonts w:ascii="Times New Roman" w:eastAsia="Times New Roman" w:hAnsi="Times New Roman" w:cs="Times New Roman"/>
          <w:sz w:val="26"/>
          <w:szCs w:val="26"/>
        </w:rPr>
        <w:t>ии Российской Федерации) (</w:t>
      </w:r>
      <w:r>
        <w:rPr>
          <w:rFonts w:ascii="Times New Roman" w:eastAsia="Times New Roman" w:hAnsi="Times New Roman" w:cs="Times New Roman"/>
          <w:sz w:val="26"/>
          <w:szCs w:val="26"/>
        </w:rPr>
        <w:t>подп</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н» п.24 постановления Правительства РФ №1006). </w:t>
      </w:r>
    </w:p>
    <w:p>
      <w:pPr>
        <w:spacing w:before="0" w:after="0"/>
        <w:ind w:firstLine="708"/>
        <w:jc w:val="both"/>
        <w:rPr>
          <w:sz w:val="26"/>
          <w:szCs w:val="26"/>
        </w:rPr>
      </w:pPr>
      <w:r>
        <w:rPr>
          <w:rFonts w:ascii="Times New Roman" w:eastAsia="Times New Roman" w:hAnsi="Times New Roman" w:cs="Times New Roman"/>
          <w:sz w:val="26"/>
          <w:szCs w:val="26"/>
        </w:rPr>
        <w:t xml:space="preserve">В судебном заседании установлено, что </w:t>
      </w:r>
      <w:r>
        <w:rPr>
          <w:rFonts w:ascii="Times New Roman" w:eastAsia="Times New Roman" w:hAnsi="Times New Roman" w:cs="Times New Roman"/>
          <w:sz w:val="26"/>
          <w:szCs w:val="26"/>
        </w:rPr>
        <w:t>10.03.2026</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Ханты-Мансийской межрайонной прокуратурой </w:t>
      </w:r>
      <w:r>
        <w:rPr>
          <w:rFonts w:ascii="Times New Roman" w:eastAsia="Times New Roman" w:hAnsi="Times New Roman" w:cs="Times New Roman"/>
          <w:sz w:val="26"/>
          <w:szCs w:val="26"/>
        </w:rPr>
        <w:t>проведен</w:t>
      </w:r>
      <w:r>
        <w:rPr>
          <w:rFonts w:ascii="Times New Roman" w:eastAsia="Times New Roman" w:hAnsi="Times New Roman" w:cs="Times New Roman"/>
          <w:sz w:val="26"/>
          <w:szCs w:val="26"/>
        </w:rPr>
        <w:t>а проверка</w:t>
      </w:r>
      <w:r>
        <w:rPr>
          <w:rFonts w:ascii="Times New Roman" w:eastAsia="Times New Roman" w:hAnsi="Times New Roman" w:cs="Times New Roman"/>
          <w:sz w:val="26"/>
          <w:szCs w:val="26"/>
        </w:rPr>
        <w:t xml:space="preserve"> МБОУ «Средняя общеобразовательная школа №5 имени </w:t>
      </w:r>
      <w:r>
        <w:rPr>
          <w:rFonts w:ascii="Times New Roman" w:eastAsia="Times New Roman" w:hAnsi="Times New Roman" w:cs="Times New Roman"/>
          <w:sz w:val="26"/>
          <w:szCs w:val="26"/>
        </w:rPr>
        <w:t>Безноскова</w:t>
      </w:r>
      <w:r>
        <w:rPr>
          <w:rFonts w:ascii="Times New Roman" w:eastAsia="Times New Roman" w:hAnsi="Times New Roman" w:cs="Times New Roman"/>
          <w:sz w:val="26"/>
          <w:szCs w:val="26"/>
        </w:rPr>
        <w:t xml:space="preserve"> Ивана Захаровича», расположенного по адресу: </w:t>
      </w:r>
      <w:r>
        <w:rPr>
          <w:rFonts w:ascii="Times New Roman" w:eastAsia="Times New Roman" w:hAnsi="Times New Roman" w:cs="Times New Roman"/>
          <w:sz w:val="26"/>
          <w:szCs w:val="26"/>
        </w:rPr>
        <w:t>г.Х</w:t>
      </w:r>
      <w:r>
        <w:rPr>
          <w:rFonts w:ascii="Times New Roman" w:eastAsia="Times New Roman" w:hAnsi="Times New Roman" w:cs="Times New Roman"/>
          <w:sz w:val="26"/>
          <w:szCs w:val="26"/>
        </w:rPr>
        <w:t>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ул.Свердлова</w:t>
      </w:r>
      <w:r>
        <w:rPr>
          <w:rFonts w:ascii="Times New Roman" w:eastAsia="Times New Roman" w:hAnsi="Times New Roman" w:cs="Times New Roman"/>
          <w:sz w:val="26"/>
          <w:szCs w:val="26"/>
        </w:rPr>
        <w:t xml:space="preserve"> д.27, о</w:t>
      </w:r>
      <w:r>
        <w:rPr>
          <w:rFonts w:ascii="Times New Roman" w:eastAsia="Times New Roman" w:hAnsi="Times New Roman" w:cs="Times New Roman"/>
          <w:sz w:val="26"/>
          <w:szCs w:val="26"/>
        </w:rPr>
        <w:t xml:space="preserve">бъект МБОУ СОШ №5 </w:t>
      </w:r>
      <w:r>
        <w:rPr>
          <w:rFonts w:ascii="Times New Roman" w:eastAsia="Times New Roman" w:hAnsi="Times New Roman" w:cs="Times New Roman"/>
          <w:sz w:val="26"/>
          <w:szCs w:val="26"/>
        </w:rPr>
        <w:t>отнесен ко второй</w:t>
      </w:r>
      <w:r>
        <w:rPr>
          <w:rFonts w:ascii="Times New Roman" w:eastAsia="Times New Roman" w:hAnsi="Times New Roman" w:cs="Times New Roman"/>
          <w:sz w:val="26"/>
          <w:szCs w:val="26"/>
        </w:rPr>
        <w:t xml:space="preserve"> категории опасности.</w:t>
      </w:r>
    </w:p>
    <w:p>
      <w:pPr>
        <w:spacing w:before="0" w:after="0"/>
        <w:ind w:firstLine="708"/>
        <w:jc w:val="both"/>
        <w:rPr>
          <w:sz w:val="26"/>
          <w:szCs w:val="26"/>
        </w:rPr>
      </w:pPr>
      <w:r>
        <w:rPr>
          <w:rFonts w:ascii="Times New Roman" w:eastAsia="Times New Roman" w:hAnsi="Times New Roman" w:cs="Times New Roman"/>
          <w:sz w:val="26"/>
          <w:szCs w:val="26"/>
        </w:rPr>
        <w:t>В нарушение</w:t>
      </w:r>
      <w:r>
        <w:rPr>
          <w:rFonts w:ascii="Times New Roman" w:eastAsia="Times New Roman" w:hAnsi="Times New Roman" w:cs="Times New Roman"/>
          <w:sz w:val="26"/>
          <w:szCs w:val="26"/>
        </w:rPr>
        <w:t xml:space="preserve"> требований законодательства об антитеррористической защищенности </w:t>
      </w:r>
      <w:r>
        <w:rPr>
          <w:rFonts w:ascii="Times New Roman" w:eastAsia="Times New Roman" w:hAnsi="Times New Roman" w:cs="Times New Roman"/>
          <w:sz w:val="26"/>
          <w:szCs w:val="26"/>
        </w:rPr>
        <w:t xml:space="preserve">объектов (территорий) Министерства просвещения </w:t>
      </w:r>
      <w:r>
        <w:rPr>
          <w:rFonts w:ascii="Times New Roman" w:eastAsia="Times New Roman" w:hAnsi="Times New Roman" w:cs="Times New Roman"/>
          <w:sz w:val="26"/>
          <w:szCs w:val="26"/>
        </w:rPr>
        <w:t>РФ</w:t>
      </w:r>
      <w:r>
        <w:rPr>
          <w:rFonts w:ascii="Times New Roman" w:eastAsia="Times New Roman" w:hAnsi="Times New Roman" w:cs="Times New Roman"/>
          <w:sz w:val="26"/>
          <w:szCs w:val="26"/>
        </w:rPr>
        <w:t xml:space="preserve"> и объектов (территорий), относящихся к сфере деятельности Министерства просвещения </w:t>
      </w:r>
      <w:r>
        <w:rPr>
          <w:rFonts w:ascii="Times New Roman" w:eastAsia="Times New Roman" w:hAnsi="Times New Roman" w:cs="Times New Roman"/>
          <w:sz w:val="26"/>
          <w:szCs w:val="26"/>
        </w:rPr>
        <w:t>РФ</w:t>
      </w:r>
      <w:r>
        <w:rPr>
          <w:rFonts w:ascii="Times New Roman" w:eastAsia="Times New Roman" w:hAnsi="Times New Roman" w:cs="Times New Roman"/>
          <w:sz w:val="26"/>
          <w:szCs w:val="26"/>
        </w:rPr>
        <w:t xml:space="preserve"> в </w:t>
      </w:r>
      <w:r>
        <w:rPr>
          <w:rFonts w:ascii="Times New Roman" w:eastAsia="Times New Roman" w:hAnsi="Times New Roman" w:cs="Times New Roman"/>
          <w:sz w:val="26"/>
          <w:szCs w:val="26"/>
        </w:rPr>
        <w:t xml:space="preserve">образовательном учреждении </w:t>
      </w:r>
      <w:r>
        <w:rPr>
          <w:rFonts w:ascii="Times New Roman" w:eastAsia="Times New Roman" w:hAnsi="Times New Roman" w:cs="Times New Roman"/>
          <w:sz w:val="26"/>
          <w:szCs w:val="26"/>
        </w:rPr>
        <w:t xml:space="preserve">не обеспечено оперативное информирование лиц, находящихся на объекте (территории) о необходимости эвакуации и других действиях, обеспечивающих безопасность людей и предотвращение паники, так как, охранник ООО </w:t>
      </w:r>
      <w:r>
        <w:rPr>
          <w:rFonts w:ascii="Times New Roman" w:eastAsia="Times New Roman" w:hAnsi="Times New Roman" w:cs="Times New Roman"/>
          <w:sz w:val="26"/>
          <w:szCs w:val="26"/>
        </w:rPr>
        <w:t xml:space="preserve">ЧОП «Агентство Бизнес </w:t>
      </w:r>
      <w:r>
        <w:rPr>
          <w:rFonts w:ascii="Times New Roman" w:eastAsia="Times New Roman" w:hAnsi="Times New Roman" w:cs="Times New Roman"/>
          <w:sz w:val="26"/>
          <w:szCs w:val="26"/>
        </w:rPr>
        <w:t>Консалт</w:t>
      </w:r>
      <w:r>
        <w:rPr>
          <w:rFonts w:ascii="Times New Roman" w:eastAsia="Times New Roman" w:hAnsi="Times New Roman" w:cs="Times New Roman"/>
          <w:sz w:val="26"/>
          <w:szCs w:val="26"/>
        </w:rPr>
        <w:t>», находящийся на посту по требованию работника прокуратуры не смог незамедлительно запустить систему оповещения.</w:t>
      </w:r>
    </w:p>
    <w:p>
      <w:pPr>
        <w:spacing w:before="0" w:after="0"/>
        <w:ind w:firstLine="708"/>
        <w:jc w:val="both"/>
        <w:rPr>
          <w:sz w:val="26"/>
          <w:szCs w:val="26"/>
        </w:rPr>
      </w:pPr>
      <w:r>
        <w:rPr>
          <w:rFonts w:ascii="Times New Roman" w:eastAsia="Times New Roman" w:hAnsi="Times New Roman" w:cs="Times New Roman"/>
          <w:sz w:val="26"/>
          <w:szCs w:val="26"/>
        </w:rPr>
        <w:t xml:space="preserve">Также, директором образовательного учреждения 10.12.2021 утвержден План взаимодействия Муниципального общеобразовательного учреждения «Средняя общеобразовательная школа №5 имени </w:t>
      </w:r>
      <w:r>
        <w:rPr>
          <w:rFonts w:ascii="Times New Roman" w:eastAsia="Times New Roman" w:hAnsi="Times New Roman" w:cs="Times New Roman"/>
          <w:sz w:val="26"/>
          <w:szCs w:val="26"/>
        </w:rPr>
        <w:t>Безноскова</w:t>
      </w:r>
      <w:r>
        <w:rPr>
          <w:rFonts w:ascii="Times New Roman" w:eastAsia="Times New Roman" w:hAnsi="Times New Roman" w:cs="Times New Roman"/>
          <w:sz w:val="26"/>
          <w:szCs w:val="26"/>
        </w:rPr>
        <w:t xml:space="preserve"> Ивана Захаровича» с территориальными органами безопасности, МВД России и </w:t>
      </w:r>
      <w:r>
        <w:rPr>
          <w:rFonts w:ascii="Times New Roman" w:eastAsia="Times New Roman" w:hAnsi="Times New Roman" w:cs="Times New Roman"/>
          <w:sz w:val="26"/>
          <w:szCs w:val="26"/>
        </w:rPr>
        <w:t>Росгвардии</w:t>
      </w:r>
      <w:r>
        <w:rPr>
          <w:rFonts w:ascii="Times New Roman" w:eastAsia="Times New Roman" w:hAnsi="Times New Roman" w:cs="Times New Roman"/>
          <w:sz w:val="26"/>
          <w:szCs w:val="26"/>
        </w:rPr>
        <w:t xml:space="preserve"> по защите объекта от террористических угроз.</w:t>
      </w:r>
    </w:p>
    <w:p>
      <w:pPr>
        <w:spacing w:before="0" w:after="0"/>
        <w:ind w:firstLine="708"/>
        <w:jc w:val="both"/>
        <w:rPr>
          <w:sz w:val="26"/>
          <w:szCs w:val="26"/>
        </w:rPr>
      </w:pPr>
      <w:r>
        <w:rPr>
          <w:rFonts w:ascii="Times New Roman" w:eastAsia="Times New Roman" w:hAnsi="Times New Roman" w:cs="Times New Roman"/>
          <w:sz w:val="26"/>
          <w:szCs w:val="26"/>
        </w:rPr>
        <w:t>Данным планом предусмотрены мероприятия по проведению обучения работников объекта, в том числе, сотрудников службы охраны, способам защиты и действиям в условиях угрозы совершения или при совершении террористического акта совместно с территориальными подр</w:t>
      </w:r>
      <w:r>
        <w:rPr>
          <w:rFonts w:ascii="Times New Roman" w:eastAsia="Times New Roman" w:hAnsi="Times New Roman" w:cs="Times New Roman"/>
          <w:sz w:val="26"/>
          <w:szCs w:val="26"/>
        </w:rPr>
        <w:t xml:space="preserve">азделениями </w:t>
      </w:r>
      <w:r>
        <w:rPr>
          <w:rFonts w:ascii="Times New Roman" w:eastAsia="Times New Roman" w:hAnsi="Times New Roman" w:cs="Times New Roman"/>
          <w:sz w:val="26"/>
          <w:szCs w:val="26"/>
        </w:rPr>
        <w:t>Росгвардии</w:t>
      </w:r>
      <w:r>
        <w:rPr>
          <w:rFonts w:ascii="Times New Roman" w:eastAsia="Times New Roman" w:hAnsi="Times New Roman" w:cs="Times New Roman"/>
          <w:sz w:val="26"/>
          <w:szCs w:val="26"/>
        </w:rPr>
        <w:t xml:space="preserve"> не реже одного</w:t>
      </w:r>
      <w:r>
        <w:rPr>
          <w:rFonts w:ascii="Times New Roman" w:eastAsia="Times New Roman" w:hAnsi="Times New Roman" w:cs="Times New Roman"/>
          <w:sz w:val="26"/>
          <w:szCs w:val="26"/>
        </w:rPr>
        <w:t xml:space="preserve"> раза в квартал.</w:t>
      </w:r>
    </w:p>
    <w:p>
      <w:pPr>
        <w:spacing w:before="0" w:after="0"/>
        <w:ind w:firstLine="708"/>
        <w:jc w:val="both"/>
        <w:rPr>
          <w:sz w:val="26"/>
          <w:szCs w:val="26"/>
        </w:rPr>
      </w:pPr>
      <w:r>
        <w:rPr>
          <w:rFonts w:ascii="Times New Roman" w:eastAsia="Times New Roman" w:hAnsi="Times New Roman" w:cs="Times New Roman"/>
          <w:sz w:val="26"/>
          <w:szCs w:val="26"/>
        </w:rPr>
        <w:t xml:space="preserve">Вместе с тем, запланированные мероприятия </w:t>
      </w:r>
      <w:r>
        <w:rPr>
          <w:rFonts w:ascii="Times New Roman" w:eastAsia="Times New Roman" w:hAnsi="Times New Roman" w:cs="Times New Roman"/>
          <w:sz w:val="26"/>
          <w:szCs w:val="26"/>
        </w:rPr>
        <w:t xml:space="preserve">с участием территориального подразделения </w:t>
      </w:r>
      <w:r>
        <w:rPr>
          <w:rFonts w:ascii="Times New Roman" w:eastAsia="Times New Roman" w:hAnsi="Times New Roman" w:cs="Times New Roman"/>
          <w:sz w:val="26"/>
          <w:szCs w:val="26"/>
        </w:rPr>
        <w:t>Росгвардии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2025 году не проводились.</w:t>
      </w:r>
    </w:p>
    <w:p>
      <w:pPr>
        <w:spacing w:before="0" w:after="0"/>
        <w:ind w:firstLine="708"/>
        <w:jc w:val="both"/>
        <w:rPr>
          <w:sz w:val="26"/>
          <w:szCs w:val="26"/>
        </w:rPr>
      </w:pPr>
      <w:r>
        <w:rPr>
          <w:rFonts w:ascii="Times New Roman" w:eastAsia="Times New Roman" w:hAnsi="Times New Roman" w:cs="Times New Roman"/>
          <w:sz w:val="26"/>
          <w:szCs w:val="26"/>
        </w:rPr>
        <w:t>Указанные обстоятельства подтверждаются исследованными судом доказательствами:</w:t>
      </w:r>
    </w:p>
    <w:p>
      <w:pPr>
        <w:spacing w:before="0" w:after="0"/>
        <w:ind w:firstLine="708"/>
        <w:jc w:val="both"/>
        <w:rPr>
          <w:sz w:val="26"/>
          <w:szCs w:val="26"/>
        </w:rPr>
      </w:pPr>
      <w:r>
        <w:rPr>
          <w:rFonts w:ascii="Times New Roman" w:eastAsia="Times New Roman" w:hAnsi="Times New Roman" w:cs="Times New Roman"/>
          <w:sz w:val="26"/>
          <w:szCs w:val="26"/>
        </w:rPr>
        <w:t>-постановлением Ханты-Мансийского межрайонного прокурора о возбуждении дела об административном правонарушении от 06.04.2026;</w:t>
      </w:r>
    </w:p>
    <w:p>
      <w:pPr>
        <w:spacing w:before="0" w:after="0"/>
        <w:ind w:firstLine="708"/>
        <w:jc w:val="both"/>
        <w:rPr>
          <w:sz w:val="26"/>
          <w:szCs w:val="26"/>
        </w:rPr>
      </w:pPr>
      <w:r>
        <w:rPr>
          <w:rFonts w:ascii="Times New Roman" w:eastAsia="Times New Roman" w:hAnsi="Times New Roman" w:cs="Times New Roman"/>
          <w:sz w:val="26"/>
          <w:szCs w:val="26"/>
        </w:rPr>
        <w:t>-копией решения заместителя Ханты-Мансийского межрайонного прокурора №184 от 10.03.2026 о проведении проверки в отношении образовательного учреждения;</w:t>
      </w:r>
    </w:p>
    <w:p>
      <w:pPr>
        <w:spacing w:before="0" w:after="0"/>
        <w:ind w:firstLine="708"/>
        <w:jc w:val="both"/>
        <w:rPr>
          <w:sz w:val="26"/>
          <w:szCs w:val="26"/>
        </w:rPr>
      </w:pPr>
      <w:r>
        <w:rPr>
          <w:rFonts w:ascii="Times New Roman" w:eastAsia="Times New Roman" w:hAnsi="Times New Roman" w:cs="Times New Roman"/>
          <w:sz w:val="26"/>
          <w:szCs w:val="26"/>
        </w:rPr>
        <w:t>-актом обследования от 10.03.2026;</w:t>
      </w:r>
    </w:p>
    <w:p>
      <w:pPr>
        <w:spacing w:before="0" w:after="0"/>
        <w:ind w:firstLine="708"/>
        <w:jc w:val="both"/>
        <w:rPr>
          <w:sz w:val="26"/>
          <w:szCs w:val="26"/>
        </w:rPr>
      </w:pPr>
      <w:r>
        <w:rPr>
          <w:rFonts w:ascii="Times New Roman" w:eastAsia="Times New Roman" w:hAnsi="Times New Roman" w:cs="Times New Roman"/>
          <w:sz w:val="26"/>
          <w:szCs w:val="26"/>
        </w:rPr>
        <w:t>-копией плана</w:t>
      </w:r>
      <w:r>
        <w:rPr>
          <w:rFonts w:ascii="Times New Roman" w:eastAsia="Times New Roman" w:hAnsi="Times New Roman" w:cs="Times New Roman"/>
          <w:sz w:val="26"/>
          <w:szCs w:val="26"/>
        </w:rPr>
        <w:t xml:space="preserve"> взаимодействия МБОУ СОШ №5 </w:t>
      </w:r>
      <w:r>
        <w:rPr>
          <w:rFonts w:ascii="Times New Roman" w:eastAsia="Times New Roman" w:hAnsi="Times New Roman" w:cs="Times New Roman"/>
          <w:sz w:val="26"/>
          <w:szCs w:val="26"/>
        </w:rPr>
        <w:t>им.</w:t>
      </w:r>
      <w:r>
        <w:rPr>
          <w:rFonts w:ascii="Times New Roman" w:eastAsia="Times New Roman" w:hAnsi="Times New Roman" w:cs="Times New Roman"/>
          <w:sz w:val="26"/>
          <w:szCs w:val="26"/>
        </w:rPr>
        <w:t>Безноскова</w:t>
      </w:r>
      <w:r>
        <w:rPr>
          <w:rFonts w:ascii="Times New Roman" w:eastAsia="Times New Roman" w:hAnsi="Times New Roman" w:cs="Times New Roman"/>
          <w:sz w:val="26"/>
          <w:szCs w:val="26"/>
        </w:rPr>
        <w:t xml:space="preserve"> И.З. с территориальн</w:t>
      </w:r>
      <w:r>
        <w:rPr>
          <w:rFonts w:ascii="Times New Roman" w:eastAsia="Times New Roman" w:hAnsi="Times New Roman" w:cs="Times New Roman"/>
          <w:sz w:val="26"/>
          <w:szCs w:val="26"/>
        </w:rPr>
        <w:t>ыми</w:t>
      </w:r>
      <w:r>
        <w:rPr>
          <w:rFonts w:ascii="Times New Roman" w:eastAsia="Times New Roman" w:hAnsi="Times New Roman" w:cs="Times New Roman"/>
          <w:sz w:val="26"/>
          <w:szCs w:val="26"/>
        </w:rPr>
        <w:t xml:space="preserve"> органами безопасности, МВД России и </w:t>
      </w:r>
      <w:r>
        <w:rPr>
          <w:rFonts w:ascii="Times New Roman" w:eastAsia="Times New Roman" w:hAnsi="Times New Roman" w:cs="Times New Roman"/>
          <w:sz w:val="26"/>
          <w:szCs w:val="26"/>
        </w:rPr>
        <w:t>Росгвардии</w:t>
      </w:r>
      <w:r>
        <w:rPr>
          <w:rFonts w:ascii="Times New Roman" w:eastAsia="Times New Roman" w:hAnsi="Times New Roman" w:cs="Times New Roman"/>
          <w:sz w:val="26"/>
          <w:szCs w:val="26"/>
        </w:rPr>
        <w:t xml:space="preserve"> по защите объекта от террористических угроз</w:t>
      </w:r>
      <w:r>
        <w:rPr>
          <w:rFonts w:ascii="Times New Roman" w:eastAsia="Times New Roman" w:hAnsi="Times New Roman" w:cs="Times New Roman"/>
          <w:sz w:val="26"/>
          <w:szCs w:val="26"/>
        </w:rPr>
        <w:t xml:space="preserve">, утвержденного директором школы 10.12.2021 и согласованного территориальными органам органами безопасности, МВД России и </w:t>
      </w:r>
      <w:r>
        <w:rPr>
          <w:rFonts w:ascii="Times New Roman" w:eastAsia="Times New Roman" w:hAnsi="Times New Roman" w:cs="Times New Roman"/>
          <w:sz w:val="26"/>
          <w:szCs w:val="26"/>
        </w:rPr>
        <w:t>Росгвардии</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-ответом на судебный запрос начальника Управления </w:t>
      </w:r>
      <w:r>
        <w:rPr>
          <w:rFonts w:ascii="Times New Roman" w:eastAsia="Times New Roman" w:hAnsi="Times New Roman" w:cs="Times New Roman"/>
          <w:sz w:val="26"/>
          <w:szCs w:val="26"/>
        </w:rPr>
        <w:t>Росгвардии</w:t>
      </w:r>
      <w:r>
        <w:rPr>
          <w:rFonts w:ascii="Times New Roman" w:eastAsia="Times New Roman" w:hAnsi="Times New Roman" w:cs="Times New Roman"/>
          <w:sz w:val="26"/>
          <w:szCs w:val="26"/>
        </w:rPr>
        <w:t xml:space="preserve"> по ХМАО-Югре Симакова Е.Е. о том, что в 2025 году и в первом квартале 2026 года письма в адрес Управления от должностных лиц СОШ №5 о принятии участия в проведении обучения работников объекта, в том числе, работников службы охраны, способам защиты и действиям в условиях угрозы совершения или при совершении террористического акта не поступали.</w:t>
      </w:r>
    </w:p>
    <w:p>
      <w:pPr>
        <w:spacing w:before="0" w:after="0"/>
        <w:ind w:firstLine="708"/>
        <w:jc w:val="both"/>
        <w:rPr>
          <w:sz w:val="26"/>
          <w:szCs w:val="26"/>
        </w:rPr>
      </w:pPr>
      <w:r>
        <w:rPr>
          <w:rFonts w:ascii="Times New Roman" w:eastAsia="Times New Roman" w:hAnsi="Times New Roman" w:cs="Times New Roman"/>
          <w:sz w:val="26"/>
          <w:szCs w:val="26"/>
        </w:rPr>
        <w:t>Согласно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spacing w:before="0" w:after="0"/>
        <w:ind w:firstLine="709"/>
        <w:jc w:val="both"/>
        <w:rPr>
          <w:sz w:val="26"/>
          <w:szCs w:val="26"/>
        </w:rPr>
      </w:pPr>
      <w:r>
        <w:rPr>
          <w:rFonts w:ascii="Times New Roman" w:eastAsia="Times New Roman" w:hAnsi="Times New Roman" w:cs="Times New Roman"/>
          <w:sz w:val="26"/>
          <w:szCs w:val="26"/>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приказом </w:t>
      </w:r>
      <w:r>
        <w:rPr>
          <w:rFonts w:ascii="Times New Roman" w:eastAsia="Times New Roman" w:hAnsi="Times New Roman" w:cs="Times New Roman"/>
          <w:sz w:val="26"/>
          <w:szCs w:val="26"/>
        </w:rPr>
        <w:t xml:space="preserve">председателя комитета по образованию МО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№01 от 11.10.1993 г. «О назначении на должность» Кузьменкова В.М. с 10.11.1993 назначена директором средней общеобразовательной школы №5.</w:t>
      </w:r>
    </w:p>
    <w:p>
      <w:pPr>
        <w:spacing w:before="0" w:after="0"/>
        <w:ind w:firstLine="708"/>
        <w:jc w:val="both"/>
        <w:rPr>
          <w:sz w:val="26"/>
          <w:szCs w:val="26"/>
        </w:rPr>
      </w:pPr>
      <w:r>
        <w:rPr>
          <w:rFonts w:ascii="Times New Roman" w:eastAsia="Times New Roman" w:hAnsi="Times New Roman" w:cs="Times New Roman"/>
          <w:sz w:val="26"/>
          <w:szCs w:val="26"/>
        </w:rPr>
        <w:t>Согласно</w:t>
      </w:r>
      <w:r>
        <w:rPr>
          <w:rFonts w:ascii="Times New Roman" w:eastAsia="Times New Roman" w:hAnsi="Times New Roman" w:cs="Times New Roman"/>
          <w:sz w:val="26"/>
          <w:szCs w:val="26"/>
        </w:rPr>
        <w:t xml:space="preserve"> </w:t>
      </w:r>
      <w:hyperlink r:id="rId5" w:anchor="/document/72585152/entry/1005" w:history="1">
        <w:r>
          <w:rPr>
            <w:rFonts w:ascii="Times New Roman" w:eastAsia="Times New Roman" w:hAnsi="Times New Roman" w:cs="Times New Roman"/>
            <w:color w:val="0000EE"/>
            <w:sz w:val="26"/>
            <w:szCs w:val="26"/>
          </w:rPr>
          <w:t>п.5</w:t>
        </w:r>
      </w:hyperlink>
      <w:r>
        <w:rPr>
          <w:rFonts w:ascii="Times New Roman" w:eastAsia="Times New Roman" w:hAnsi="Times New Roman" w:cs="Times New Roman"/>
          <w:sz w:val="26"/>
          <w:szCs w:val="26"/>
        </w:rPr>
        <w:t xml:space="preserve"> постановление Правительства РФ от 02.08.2019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(далее-Требования), ответственность за обеспечение антитеррористической защищенности объектов </w:t>
      </w:r>
      <w:r>
        <w:rPr>
          <w:rFonts w:ascii="Times New Roman" w:eastAsia="Times New Roman" w:hAnsi="Times New Roman" w:cs="Times New Roman"/>
          <w:sz w:val="26"/>
          <w:szCs w:val="26"/>
        </w:rPr>
        <w:t>(территорий)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pPr>
        <w:spacing w:before="0" w:after="0"/>
        <w:ind w:firstLine="708"/>
        <w:jc w:val="both"/>
        <w:rPr>
          <w:sz w:val="26"/>
          <w:szCs w:val="26"/>
        </w:rPr>
      </w:pPr>
      <w:r>
        <w:rPr>
          <w:rFonts w:ascii="Times New Roman" w:eastAsia="Times New Roman" w:hAnsi="Times New Roman" w:cs="Times New Roman"/>
          <w:sz w:val="26"/>
          <w:szCs w:val="26"/>
        </w:rPr>
        <w:t xml:space="preserve">Из установленных обстоятельств следует, что </w:t>
      </w:r>
      <w:r>
        <w:rPr>
          <w:rFonts w:ascii="Times New Roman" w:eastAsia="Times New Roman" w:hAnsi="Times New Roman" w:cs="Times New Roman"/>
          <w:sz w:val="26"/>
          <w:szCs w:val="26"/>
        </w:rPr>
        <w:t>Кузьменкова В.М.</w:t>
      </w:r>
      <w:r>
        <w:rPr>
          <w:rFonts w:ascii="Times New Roman" w:eastAsia="Times New Roman" w:hAnsi="Times New Roman" w:cs="Times New Roman"/>
          <w:sz w:val="26"/>
          <w:szCs w:val="26"/>
        </w:rPr>
        <w:t xml:space="preserve"> в силу занимаемой должности и своих должностных обязанностей, не предприняла все зависящие от неё меры по соблюдению исполнения законодательства в области обеспечения антитеррористической защищенности </w:t>
      </w:r>
      <w:r>
        <w:rPr>
          <w:rFonts w:ascii="Times New Roman" w:eastAsia="Times New Roman" w:hAnsi="Times New Roman" w:cs="Times New Roman"/>
          <w:sz w:val="26"/>
          <w:szCs w:val="26"/>
        </w:rPr>
        <w:t>объекта – МБОУ СОШ №5.</w:t>
      </w:r>
    </w:p>
    <w:p>
      <w:pPr>
        <w:spacing w:before="0" w:after="0"/>
        <w:ind w:firstLine="709"/>
        <w:jc w:val="both"/>
        <w:rPr>
          <w:sz w:val="26"/>
          <w:szCs w:val="26"/>
        </w:rPr>
      </w:pPr>
      <w:r>
        <w:rPr>
          <w:rFonts w:ascii="Times New Roman" w:eastAsia="Times New Roman" w:hAnsi="Times New Roman" w:cs="Times New Roman"/>
          <w:sz w:val="26"/>
          <w:szCs w:val="26"/>
        </w:rPr>
        <w:t xml:space="preserve">Обстоятельств, объективно препятствующих выполнению данных требований, суду </w:t>
      </w:r>
      <w:r>
        <w:rPr>
          <w:rFonts w:ascii="Times New Roman" w:eastAsia="Times New Roman" w:hAnsi="Times New Roman" w:cs="Times New Roman"/>
          <w:sz w:val="26"/>
          <w:szCs w:val="26"/>
        </w:rPr>
        <w:t xml:space="preserve">не </w:t>
      </w:r>
      <w:r>
        <w:rPr>
          <w:rFonts w:ascii="Times New Roman" w:eastAsia="Times New Roman" w:hAnsi="Times New Roman" w:cs="Times New Roman"/>
          <w:sz w:val="26"/>
          <w:szCs w:val="26"/>
        </w:rPr>
        <w:t>представлено</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Из совокупности исследованных доказательств мировой судья приходит к выводу о виновности директора </w:t>
      </w:r>
      <w:r>
        <w:rPr>
          <w:rFonts w:ascii="Times New Roman" w:eastAsia="Times New Roman" w:hAnsi="Times New Roman" w:cs="Times New Roman"/>
          <w:sz w:val="26"/>
          <w:szCs w:val="26"/>
        </w:rPr>
        <w:t xml:space="preserve">МБОУ СОШ №5 Кузьменковой В.М. </w:t>
      </w:r>
      <w:r>
        <w:rPr>
          <w:rFonts w:ascii="Times New Roman" w:eastAsia="Times New Roman" w:hAnsi="Times New Roman" w:cs="Times New Roman"/>
          <w:sz w:val="26"/>
          <w:szCs w:val="26"/>
        </w:rPr>
        <w:t xml:space="preserve">и наличии в её действиях состава </w:t>
      </w:r>
      <w:r>
        <w:rPr>
          <w:rFonts w:ascii="Times New Roman" w:eastAsia="Times New Roman" w:hAnsi="Times New Roman" w:cs="Times New Roman"/>
          <w:sz w:val="26"/>
          <w:szCs w:val="26"/>
        </w:rPr>
        <w:t xml:space="preserve">административного правонарушения, предусмотренного ч.1 </w:t>
      </w:r>
      <w:r>
        <w:rPr>
          <w:rFonts w:ascii="Times New Roman" w:eastAsia="Times New Roman" w:hAnsi="Times New Roman" w:cs="Times New Roman"/>
          <w:sz w:val="26"/>
          <w:szCs w:val="26"/>
        </w:rPr>
        <w:t>ст.20.35 КоАП РФ – н</w:t>
      </w:r>
      <w:r>
        <w:rPr>
          <w:rFonts w:ascii="Times New Roman" w:eastAsia="Times New Roman" w:hAnsi="Times New Roman" w:cs="Times New Roman"/>
          <w:sz w:val="26"/>
          <w:szCs w:val="26"/>
        </w:rPr>
        <w:t>арушение требований к антитеррористической защищенности объектов (территорий), если эти действия не содержат признаков уголовно наказуемого деяния.</w:t>
      </w:r>
    </w:p>
    <w:p>
      <w:pPr>
        <w:spacing w:before="0" w:after="0"/>
        <w:ind w:firstLine="709"/>
        <w:jc w:val="both"/>
        <w:rPr>
          <w:sz w:val="26"/>
          <w:szCs w:val="26"/>
        </w:rPr>
      </w:pPr>
      <w:r>
        <w:rPr>
          <w:rFonts w:ascii="Times New Roman" w:eastAsia="Times New Roman" w:hAnsi="Times New Roman" w:cs="Times New Roman"/>
          <w:sz w:val="26"/>
          <w:szCs w:val="26"/>
        </w:rPr>
        <w:t>Имеющиеся в материалах дела письма не свидетельствуют о принятии директором заблаговременных и исчерпывающих мер для недопущения вменяемого нарушения и получения соответствующего финансирования.</w:t>
      </w:r>
    </w:p>
    <w:p>
      <w:pPr>
        <w:spacing w:before="0" w:after="0"/>
        <w:ind w:firstLine="708"/>
        <w:jc w:val="both"/>
        <w:rPr>
          <w:sz w:val="26"/>
          <w:szCs w:val="26"/>
        </w:rPr>
      </w:pPr>
      <w:r>
        <w:rPr>
          <w:rFonts w:ascii="Times New Roman" w:eastAsia="Times New Roman" w:hAnsi="Times New Roman" w:cs="Times New Roman"/>
          <w:sz w:val="26"/>
          <w:szCs w:val="26"/>
        </w:rPr>
        <w:t>Определяя вид и меру наказания лицу, в отношении которого ведется производство по делу об административном правонарушении, мировой судья учитывает личность виновного, его имущественное положение, характер совершенного им правонарушения, обстоятельства, смягчающие и отягчающие административную ответственность.</w:t>
      </w:r>
    </w:p>
    <w:p>
      <w:pPr>
        <w:spacing w:before="0" w:after="0"/>
        <w:ind w:firstLine="709"/>
        <w:jc w:val="both"/>
        <w:rPr>
          <w:sz w:val="26"/>
          <w:szCs w:val="26"/>
        </w:rPr>
      </w:pPr>
      <w:r>
        <w:rPr>
          <w:rFonts w:ascii="Times New Roman" w:eastAsia="Times New Roman" w:hAnsi="Times New Roman" w:cs="Times New Roman"/>
          <w:sz w:val="26"/>
          <w:szCs w:val="26"/>
        </w:rPr>
        <w:t>Кузьменковой В.М.</w:t>
      </w:r>
      <w:r>
        <w:rPr>
          <w:rFonts w:ascii="Times New Roman" w:eastAsia="Times New Roman" w:hAnsi="Times New Roman" w:cs="Times New Roman"/>
          <w:sz w:val="26"/>
          <w:szCs w:val="26"/>
        </w:rPr>
        <w:t xml:space="preserve"> совершено правонарушение, посягающее на общественную безопасность. Согласно перечню выявленных нарушений следует, что основы</w:t>
      </w:r>
      <w:r>
        <w:rPr>
          <w:rFonts w:ascii="Times New Roman" w:eastAsia="Times New Roman" w:hAnsi="Times New Roman" w:cs="Times New Roman"/>
          <w:sz w:val="26"/>
          <w:szCs w:val="26"/>
        </w:rPr>
        <w:t xml:space="preserve"> обеспечения безопасности зданий</w:t>
      </w:r>
      <w:r>
        <w:rPr>
          <w:rFonts w:ascii="Times New Roman" w:eastAsia="Times New Roman" w:hAnsi="Times New Roman" w:cs="Times New Roman"/>
          <w:sz w:val="26"/>
          <w:szCs w:val="26"/>
        </w:rPr>
        <w:t xml:space="preserve"> и территорий </w:t>
      </w:r>
      <w:r>
        <w:rPr>
          <w:rFonts w:ascii="Times New Roman" w:eastAsia="Times New Roman" w:hAnsi="Times New Roman" w:cs="Times New Roman"/>
          <w:sz w:val="26"/>
          <w:szCs w:val="26"/>
        </w:rPr>
        <w:t>образовательного учреждения, деятельность которого допускает массовое скопления людей,</w:t>
      </w:r>
      <w:r>
        <w:rPr>
          <w:rFonts w:ascii="Times New Roman" w:eastAsia="Times New Roman" w:hAnsi="Times New Roman" w:cs="Times New Roman"/>
          <w:sz w:val="26"/>
          <w:szCs w:val="26"/>
        </w:rPr>
        <w:t xml:space="preserve"> находятся под существенной угрозой предотвращения актов незаконного вмешательства, поскольку не обеспечена безопасность объектов на предмет их устойчивого и безопасного функционирования, и, как следствие, объект не защищён от актов незаконного вмешательства.</w:t>
      </w:r>
    </w:p>
    <w:p>
      <w:pPr>
        <w:spacing w:before="0" w:after="0"/>
        <w:ind w:firstLine="708"/>
        <w:jc w:val="both"/>
        <w:rPr>
          <w:sz w:val="26"/>
          <w:szCs w:val="26"/>
        </w:rPr>
      </w:pPr>
      <w:r>
        <w:rPr>
          <w:rFonts w:ascii="Times New Roman" w:eastAsia="Times New Roman" w:hAnsi="Times New Roman" w:cs="Times New Roman"/>
          <w:sz w:val="26"/>
          <w:szCs w:val="26"/>
        </w:rPr>
        <w:t>Кузьменкова В.М.</w:t>
      </w:r>
      <w:r>
        <w:rPr>
          <w:rFonts w:ascii="Times New Roman" w:eastAsia="Times New Roman" w:hAnsi="Times New Roman" w:cs="Times New Roman"/>
          <w:sz w:val="26"/>
          <w:szCs w:val="26"/>
        </w:rPr>
        <w:t xml:space="preserve"> впервые привлекается к административной ответственности, с</w:t>
      </w:r>
      <w:r>
        <w:rPr>
          <w:rFonts w:ascii="Times New Roman" w:eastAsia="Times New Roman" w:hAnsi="Times New Roman" w:cs="Times New Roman"/>
          <w:sz w:val="26"/>
          <w:szCs w:val="26"/>
        </w:rPr>
        <w:t>мягчающих и отягчающих</w:t>
      </w:r>
      <w:r>
        <w:rPr>
          <w:rFonts w:ascii="Times New Roman" w:eastAsia="Times New Roman" w:hAnsi="Times New Roman" w:cs="Times New Roman"/>
          <w:sz w:val="26"/>
          <w:szCs w:val="26"/>
        </w:rPr>
        <w:t xml:space="preserve"> административную</w:t>
      </w:r>
      <w:r>
        <w:rPr>
          <w:rFonts w:ascii="Times New Roman" w:eastAsia="Times New Roman" w:hAnsi="Times New Roman" w:cs="Times New Roman"/>
          <w:sz w:val="26"/>
          <w:szCs w:val="26"/>
        </w:rPr>
        <w:t xml:space="preserve"> ответственность обстоятельств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установлено.</w:t>
      </w:r>
    </w:p>
    <w:p>
      <w:pPr>
        <w:spacing w:before="0" w:after="0"/>
        <w:ind w:firstLine="709"/>
        <w:jc w:val="both"/>
        <w:rPr>
          <w:sz w:val="26"/>
          <w:szCs w:val="26"/>
        </w:rPr>
      </w:pPr>
      <w:r>
        <w:rPr>
          <w:rFonts w:ascii="Times New Roman" w:eastAsia="Times New Roman" w:hAnsi="Times New Roman" w:cs="Times New Roman"/>
          <w:sz w:val="26"/>
          <w:szCs w:val="26"/>
        </w:rPr>
        <w:t xml:space="preserve">С учетом установленных обстоятельств мировой судья считает возможным назначить </w:t>
      </w:r>
      <w:r>
        <w:rPr>
          <w:rFonts w:ascii="Times New Roman" w:eastAsia="Times New Roman" w:hAnsi="Times New Roman" w:cs="Times New Roman"/>
          <w:sz w:val="26"/>
          <w:szCs w:val="26"/>
        </w:rPr>
        <w:t>Кузьменковой В.М.</w:t>
      </w:r>
      <w:r>
        <w:rPr>
          <w:rFonts w:ascii="Times New Roman" w:eastAsia="Times New Roman" w:hAnsi="Times New Roman" w:cs="Times New Roman"/>
          <w:sz w:val="26"/>
          <w:szCs w:val="26"/>
        </w:rPr>
        <w:t xml:space="preserve"> наказание в виде штрафа в минимальном размере, предусмотренном санкцией ч.1 ст.20.35 КоАП РФ.</w:t>
      </w:r>
    </w:p>
    <w:p>
      <w:pPr>
        <w:spacing w:before="0" w:after="0"/>
        <w:ind w:firstLine="709"/>
        <w:jc w:val="both"/>
        <w:rPr>
          <w:sz w:val="26"/>
          <w:szCs w:val="26"/>
        </w:rPr>
      </w:pPr>
      <w:r>
        <w:rPr>
          <w:rFonts w:ascii="Times New Roman" w:eastAsia="Times New Roman" w:hAnsi="Times New Roman" w:cs="Times New Roman"/>
          <w:sz w:val="26"/>
          <w:szCs w:val="26"/>
        </w:rPr>
        <w:t xml:space="preserve">На основании изложенного, </w:t>
      </w:r>
      <w:r>
        <w:rPr>
          <w:rFonts w:ascii="Times New Roman" w:eastAsia="Times New Roman" w:hAnsi="Times New Roman" w:cs="Times New Roman"/>
          <w:sz w:val="26"/>
          <w:szCs w:val="26"/>
        </w:rPr>
        <w:t>руководствуясь ст.ст.23.1, 29.10 КоАП РФ, мировой судья,</w:t>
      </w:r>
    </w:p>
    <w:p>
      <w:pPr>
        <w:spacing w:before="0" w:after="0"/>
        <w:jc w:val="center"/>
        <w:rPr>
          <w:sz w:val="26"/>
          <w:szCs w:val="26"/>
        </w:rPr>
      </w:pPr>
      <w:r>
        <w:rPr>
          <w:rFonts w:ascii="Times New Roman" w:eastAsia="Times New Roman" w:hAnsi="Times New Roman" w:cs="Times New Roman"/>
          <w:sz w:val="26"/>
          <w:szCs w:val="26"/>
        </w:rPr>
        <w:t xml:space="preserve">п о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p>
    <w:p>
      <w:pPr>
        <w:spacing w:before="0" w:after="0"/>
        <w:ind w:firstLine="709"/>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 xml:space="preserve">признать </w:t>
      </w:r>
      <w:r>
        <w:rPr>
          <w:rFonts w:ascii="Times New Roman" w:eastAsia="Times New Roman" w:hAnsi="Times New Roman" w:cs="Times New Roman"/>
          <w:sz w:val="26"/>
          <w:szCs w:val="26"/>
        </w:rPr>
        <w:t xml:space="preserve">директора </w:t>
      </w:r>
      <w:r>
        <w:rPr>
          <w:rFonts w:ascii="Times New Roman" w:eastAsia="Times New Roman" w:hAnsi="Times New Roman" w:cs="Times New Roman"/>
          <w:sz w:val="26"/>
          <w:szCs w:val="26"/>
        </w:rPr>
        <w:t>Муниципального бюджетного образовательного учреждения «Средняя общеобразовательна</w:t>
      </w:r>
      <w:r>
        <w:rPr>
          <w:rFonts w:ascii="Times New Roman" w:eastAsia="Times New Roman" w:hAnsi="Times New Roman" w:cs="Times New Roman"/>
          <w:sz w:val="26"/>
          <w:szCs w:val="26"/>
        </w:rPr>
        <w:t xml:space="preserve">я школа №5 имени </w:t>
      </w:r>
      <w:r>
        <w:rPr>
          <w:rFonts w:ascii="Times New Roman" w:eastAsia="Times New Roman" w:hAnsi="Times New Roman" w:cs="Times New Roman"/>
          <w:sz w:val="26"/>
          <w:szCs w:val="26"/>
        </w:rPr>
        <w:t>Безноскова</w:t>
      </w:r>
      <w:r>
        <w:rPr>
          <w:rFonts w:ascii="Times New Roman" w:eastAsia="Times New Roman" w:hAnsi="Times New Roman" w:cs="Times New Roman"/>
          <w:sz w:val="26"/>
          <w:szCs w:val="26"/>
        </w:rPr>
        <w:t xml:space="preserve"> Ивана Захаровича</w:t>
      </w:r>
      <w:r>
        <w:rPr>
          <w:rFonts w:ascii="Times New Roman" w:eastAsia="Times New Roman" w:hAnsi="Times New Roman" w:cs="Times New Roman"/>
          <w:sz w:val="26"/>
          <w:szCs w:val="26"/>
        </w:rPr>
        <w:t xml:space="preserve">» Кузьменкову Валентину Михайловну </w:t>
      </w:r>
      <w:r>
        <w:rPr>
          <w:rFonts w:ascii="Times New Roman" w:eastAsia="Times New Roman" w:hAnsi="Times New Roman" w:cs="Times New Roman"/>
          <w:sz w:val="26"/>
          <w:szCs w:val="26"/>
        </w:rPr>
        <w:t>виновной в совершении административного правонарушения, предусмотренного ч.1 ст.20.35 Кодекса Российской Федерации об административных правонарушениях, и назначить ей наказание в виде штрафа в размере 30</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000 (тридцать тысяч) рублей.</w:t>
      </w:r>
    </w:p>
    <w:p>
      <w:pPr>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w:t>
      </w:r>
      <w:r>
        <w:rPr>
          <w:rFonts w:ascii="Times New Roman" w:eastAsia="Times New Roman" w:hAnsi="Times New Roman" w:cs="Times New Roman"/>
          <w:sz w:val="26"/>
          <w:szCs w:val="26"/>
        </w:rPr>
        <w:t xml:space="preserve">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anchor="sub_315" w:history="1">
        <w:r>
          <w:rPr>
            <w:rFonts w:ascii="Times New Roman" w:eastAsia="Times New Roman" w:hAnsi="Times New Roman" w:cs="Times New Roman"/>
            <w:color w:val="0000EE"/>
            <w:sz w:val="26"/>
            <w:szCs w:val="26"/>
          </w:rPr>
          <w:t>статьей 31.5</w:t>
        </w:r>
      </w:hyperlink>
      <w:r>
        <w:rPr>
          <w:rFonts w:ascii="Times New Roman" w:eastAsia="Times New Roman" w:hAnsi="Times New Roman" w:cs="Times New Roman"/>
          <w:sz w:val="26"/>
          <w:szCs w:val="26"/>
        </w:rPr>
        <w:t xml:space="preserve"> КоАП РФ.</w:t>
      </w:r>
    </w:p>
    <w:p>
      <w:pPr>
        <w:spacing w:before="0" w:after="0"/>
        <w:ind w:firstLine="709"/>
        <w:jc w:val="both"/>
        <w:rPr>
          <w:sz w:val="26"/>
          <w:szCs w:val="26"/>
        </w:rPr>
      </w:pPr>
      <w:r>
        <w:rPr>
          <w:rFonts w:ascii="Times New Roman" w:eastAsia="Times New Roman" w:hAnsi="Times New Roman" w:cs="Times New Roman"/>
          <w:sz w:val="26"/>
          <w:szCs w:val="26"/>
        </w:rPr>
        <w:t xml:space="preserve">Разъяснить лицу, привлекаемому к административной ответственности, что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sub_32201" w:history="1">
        <w:r>
          <w:rPr>
            <w:rFonts w:ascii="Times New Roman" w:eastAsia="Times New Roman" w:hAnsi="Times New Roman" w:cs="Times New Roman"/>
            <w:color w:val="0000EE"/>
            <w:sz w:val="26"/>
            <w:szCs w:val="26"/>
          </w:rPr>
          <w:t>части 1</w:t>
        </w:r>
      </w:hyperlink>
      <w:r>
        <w:rPr>
          <w:rFonts w:ascii="Times New Roman" w:eastAsia="Times New Roman" w:hAnsi="Times New Roman" w:cs="Times New Roman"/>
          <w:sz w:val="26"/>
          <w:szCs w:val="26"/>
        </w:rPr>
        <w:t xml:space="preserve"> ст. 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Fonts w:ascii="Times New Roman" w:eastAsia="Times New Roman" w:hAnsi="Times New Roman" w:cs="Times New Roman"/>
            <w:color w:val="0000EE"/>
            <w:sz w:val="26"/>
            <w:szCs w:val="26"/>
          </w:rPr>
          <w:t>федеральным законодательством</w:t>
        </w:r>
      </w:hyperlink>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xml:space="preserve">Получатель штрафа: Департамент административного обеспечения Ханты-Мансийского автономного округа-Югры, л/с 04872D08080) Казначейский счет: 03100643000000018700 Банковский счет: 40102810245370000007 Банк: </w:t>
      </w:r>
      <w:r>
        <w:rPr>
          <w:rFonts w:ascii="Times New Roman" w:eastAsia="Times New Roman" w:hAnsi="Times New Roman" w:cs="Times New Roman"/>
          <w:sz w:val="26"/>
          <w:szCs w:val="26"/>
        </w:rPr>
        <w:t xml:space="preserve">ОКЦ №8 УГУ Банка России // УФК по ХМАО-Югре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БИК 007162163 ОКТМО 71871000 ИНН 8601073664 КПП 860101001 </w:t>
      </w:r>
      <w:r>
        <w:rPr>
          <w:rFonts w:ascii="Times New Roman" w:eastAsia="Times New Roman" w:hAnsi="Times New Roman" w:cs="Times New Roman"/>
          <w:sz w:val="26"/>
          <w:szCs w:val="26"/>
        </w:rPr>
        <w:t>КБК 720 1 16 01203 01 9000 140</w:t>
      </w:r>
      <w:r>
        <w:rPr>
          <w:rFonts w:ascii="Times New Roman" w:eastAsia="Times New Roman" w:hAnsi="Times New Roman" w:cs="Times New Roman"/>
          <w:sz w:val="26"/>
          <w:szCs w:val="26"/>
        </w:rPr>
        <w:t xml:space="preserve"> УИН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0412365400725003232620105</w:t>
      </w:r>
    </w:p>
    <w:p>
      <w:pPr>
        <w:spacing w:before="0" w:after="0"/>
        <w:ind w:firstLine="709"/>
        <w:jc w:val="both"/>
        <w:rPr>
          <w:sz w:val="26"/>
          <w:szCs w:val="26"/>
        </w:rPr>
      </w:pPr>
      <w:r>
        <w:rPr>
          <w:rFonts w:ascii="Times New Roman" w:eastAsia="Times New Roman" w:hAnsi="Times New Roman" w:cs="Times New Roman"/>
          <w:sz w:val="26"/>
          <w:szCs w:val="26"/>
        </w:rPr>
        <w:t xml:space="preserve">Постановление может быть обжаловано в Ханты-Мансийский </w:t>
      </w:r>
      <w:r>
        <w:rPr>
          <w:rFonts w:ascii="Times New Roman" w:eastAsia="Times New Roman" w:hAnsi="Times New Roman" w:cs="Times New Roman"/>
          <w:sz w:val="26"/>
          <w:szCs w:val="26"/>
        </w:rPr>
        <w:t>районный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суд</w:t>
      </w:r>
      <w:r>
        <w:rPr>
          <w:rFonts w:ascii="Times New Roman" w:eastAsia="Times New Roman" w:hAnsi="Times New Roman" w:cs="Times New Roman"/>
          <w:sz w:val="26"/>
          <w:szCs w:val="26"/>
        </w:rPr>
        <w:t xml:space="preserve"> через мирового судью в течение 10 дней со дня получения копии постановления.</w:t>
      </w:r>
    </w:p>
    <w:p>
      <w:pPr>
        <w:widowControl w:val="0"/>
        <w:spacing w:before="0" w:after="0"/>
        <w:ind w:firstLine="709"/>
        <w:jc w:val="both"/>
        <w:rPr>
          <w:sz w:val="26"/>
          <w:szCs w:val="26"/>
        </w:rPr>
      </w:pPr>
    </w:p>
    <w:p>
      <w:pPr>
        <w:spacing w:before="0" w:after="0"/>
        <w:ind w:firstLine="142"/>
        <w:jc w:val="both"/>
        <w:rPr>
          <w:sz w:val="26"/>
          <w:szCs w:val="26"/>
        </w:rPr>
      </w:pPr>
    </w:p>
    <w:p>
      <w:pPr>
        <w:spacing w:before="0" w:after="0"/>
        <w:ind w:firstLine="142"/>
        <w:jc w:val="both"/>
        <w:rPr>
          <w:sz w:val="26"/>
          <w:szCs w:val="26"/>
        </w:rPr>
      </w:pPr>
      <w:r>
        <w:rPr>
          <w:rFonts w:ascii="Times New Roman" w:eastAsia="Times New Roman" w:hAnsi="Times New Roman" w:cs="Times New Roman"/>
          <w:sz w:val="26"/>
          <w:szCs w:val="26"/>
        </w:rPr>
        <w:t xml:space="preserve">Мировой судья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Ю.Б.Миненко</w:t>
      </w:r>
    </w:p>
    <w:p>
      <w:pPr>
        <w:spacing w:before="0" w:after="0"/>
        <w:ind w:firstLine="142"/>
        <w:jc w:val="both"/>
        <w:rPr>
          <w:sz w:val="26"/>
          <w:szCs w:val="26"/>
        </w:rPr>
      </w:pPr>
    </w:p>
    <w:p>
      <w:pPr>
        <w:spacing w:before="0" w:after="0"/>
        <w:ind w:firstLine="142"/>
        <w:jc w:val="both"/>
        <w:rPr>
          <w:sz w:val="26"/>
          <w:szCs w:val="26"/>
        </w:rPr>
      </w:pPr>
      <w:r>
        <w:rPr>
          <w:rFonts w:ascii="Times New Roman" w:eastAsia="Times New Roman" w:hAnsi="Times New Roman" w:cs="Times New Roman"/>
          <w:sz w:val="26"/>
          <w:szCs w:val="26"/>
        </w:rPr>
        <w:t>Копия верна:</w:t>
      </w:r>
    </w:p>
    <w:p>
      <w:pPr>
        <w:spacing w:before="0" w:after="0"/>
        <w:ind w:firstLine="142"/>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Ю.Б.Миненко</w:t>
      </w:r>
    </w:p>
    <w:p>
      <w:pPr>
        <w:spacing w:before="0" w:after="200" w:line="276" w:lineRule="auto"/>
        <w:rPr>
          <w:sz w:val="26"/>
          <w:szCs w:val="26"/>
        </w:rPr>
      </w:pPr>
    </w:p>
    <w:p>
      <w:pPr>
        <w:spacing w:before="0" w:after="200" w:line="276" w:lineRule="auto"/>
        <w:rPr>
          <w:sz w:val="26"/>
          <w:szCs w:val="26"/>
        </w:rPr>
      </w:pPr>
    </w:p>
    <w:sectPr>
      <w:headerReference w:type="default" r:id="rId8"/>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2433073"/>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42rplc-14">
    <w:name w:val="cat-UserDefined grp-42 rplc-1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https://arbitr.garant.ru/" TargetMode="External" /><Relationship Id="rId6" Type="http://schemas.openxmlformats.org/officeDocument/2006/relationships/hyperlink" Target="file:///J:\judge_3\&#1040;&#1044;&#1052;&#1048;&#1053;&#1048;&#1057;&#1058;&#1056;&#1040;&#1058;&#1048;&#1042;&#1050;&#1040;\10.01.2014\8093%20&#1095;&#1077;&#1088;&#1085;&#1086;&#1074;%2020.25.doc" TargetMode="External" /><Relationship Id="rId7" Type="http://schemas.openxmlformats.org/officeDocument/2006/relationships/hyperlink" Target="garantF1://12056199.3" TargetMode="External" /><Relationship Id="rId8" Type="http://schemas.openxmlformats.org/officeDocument/2006/relationships/header" Target="header1.xml" /><Relationship Id="rId9" Type="http://schemas.openxmlformats.org/officeDocument/2006/relationships/glossaryDocument" Target="glossary/document.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53FC89AB-ECA9-49A9-AA57-C7AE8854BFE9}"/>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